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8C6" w:rsidRPr="00285BAB" w:rsidRDefault="00C438C6" w:rsidP="00285BAB">
      <w:pPr>
        <w:spacing w:line="360" w:lineRule="auto"/>
        <w:jc w:val="center"/>
        <w:rPr>
          <w:rFonts w:ascii="Arial" w:hAnsi="Arial" w:cs="Arial"/>
          <w:b/>
          <w:noProof/>
          <w:sz w:val="20"/>
          <w:szCs w:val="20"/>
        </w:rPr>
      </w:pPr>
    </w:p>
    <w:p w:rsidR="00950B13" w:rsidRPr="007A5FA0" w:rsidRDefault="0078159C" w:rsidP="00285BAB">
      <w:pPr>
        <w:spacing w:line="360" w:lineRule="auto"/>
        <w:jc w:val="center"/>
        <w:rPr>
          <w:rFonts w:ascii="Arial Narrow" w:hAnsi="Arial Narrow" w:cs="Arial"/>
          <w:b/>
          <w:sz w:val="20"/>
          <w:szCs w:val="20"/>
        </w:rPr>
      </w:pPr>
      <w:bookmarkStart w:id="0" w:name="_GoBack"/>
      <w:bookmarkEnd w:id="0"/>
      <w:r w:rsidRPr="007A5FA0">
        <w:rPr>
          <w:rFonts w:ascii="Arial Narrow" w:hAnsi="Arial Narrow" w:cs="Arial"/>
          <w:b/>
          <w:sz w:val="20"/>
          <w:szCs w:val="20"/>
        </w:rPr>
        <w:t>Umowa nr ……………………</w:t>
      </w:r>
    </w:p>
    <w:p w:rsidR="008406C8" w:rsidRPr="007A5FA0" w:rsidRDefault="008406C8" w:rsidP="00285BAB">
      <w:pPr>
        <w:spacing w:line="360" w:lineRule="auto"/>
        <w:rPr>
          <w:rFonts w:ascii="Arial Narrow" w:hAnsi="Arial Narrow" w:cs="Arial"/>
          <w:i/>
          <w:sz w:val="20"/>
          <w:szCs w:val="20"/>
        </w:rPr>
      </w:pPr>
    </w:p>
    <w:p w:rsidR="004018DD" w:rsidRPr="007A5FA0" w:rsidRDefault="00285BAB" w:rsidP="00285BAB">
      <w:pPr>
        <w:spacing w:line="360" w:lineRule="auto"/>
        <w:jc w:val="both"/>
        <w:rPr>
          <w:rFonts w:ascii="Arial Narrow" w:hAnsi="Arial Narrow" w:cs="Arial"/>
          <w:i/>
          <w:sz w:val="20"/>
          <w:szCs w:val="20"/>
        </w:rPr>
      </w:pPr>
      <w:r w:rsidRPr="007A5FA0">
        <w:rPr>
          <w:rFonts w:ascii="Arial Narrow" w:hAnsi="Arial Narrow" w:cs="Arial"/>
          <w:i/>
          <w:sz w:val="20"/>
          <w:szCs w:val="20"/>
        </w:rPr>
        <w:t>z</w:t>
      </w:r>
      <w:r w:rsidR="00C86C69" w:rsidRPr="007A5FA0">
        <w:rPr>
          <w:rFonts w:ascii="Arial Narrow" w:hAnsi="Arial Narrow" w:cs="Arial"/>
          <w:i/>
          <w:sz w:val="20"/>
          <w:szCs w:val="20"/>
        </w:rPr>
        <w:t>awarta w dniu …</w:t>
      </w:r>
      <w:r w:rsidR="00C55413" w:rsidRPr="007A5FA0">
        <w:rPr>
          <w:rFonts w:ascii="Arial Narrow" w:hAnsi="Arial Narrow" w:cs="Arial"/>
          <w:i/>
          <w:sz w:val="20"/>
          <w:szCs w:val="20"/>
        </w:rPr>
        <w:t>…</w:t>
      </w:r>
      <w:r w:rsidR="0078159C" w:rsidRPr="007A5FA0">
        <w:rPr>
          <w:rFonts w:ascii="Arial Narrow" w:hAnsi="Arial Narrow" w:cs="Arial"/>
          <w:i/>
          <w:sz w:val="20"/>
          <w:szCs w:val="20"/>
        </w:rPr>
        <w:t>……….</w:t>
      </w:r>
      <w:r w:rsidR="00C86C69" w:rsidRPr="007A5FA0">
        <w:rPr>
          <w:rFonts w:ascii="Arial Narrow" w:hAnsi="Arial Narrow" w:cs="Arial"/>
          <w:i/>
          <w:sz w:val="20"/>
          <w:szCs w:val="20"/>
        </w:rPr>
        <w:t>201</w:t>
      </w:r>
      <w:r w:rsidR="0078159C" w:rsidRPr="007A5FA0">
        <w:rPr>
          <w:rFonts w:ascii="Arial Narrow" w:hAnsi="Arial Narrow" w:cs="Arial"/>
          <w:i/>
          <w:sz w:val="20"/>
          <w:szCs w:val="20"/>
        </w:rPr>
        <w:t>6</w:t>
      </w:r>
      <w:r w:rsidR="004018DD" w:rsidRPr="007A5FA0">
        <w:rPr>
          <w:rFonts w:ascii="Arial Narrow" w:hAnsi="Arial Narrow" w:cs="Arial"/>
          <w:i/>
          <w:sz w:val="20"/>
          <w:szCs w:val="20"/>
        </w:rPr>
        <w:t xml:space="preserve"> r</w:t>
      </w:r>
      <w:r w:rsidR="00F732F2" w:rsidRPr="007A5FA0">
        <w:rPr>
          <w:rFonts w:ascii="Arial Narrow" w:hAnsi="Arial Narrow" w:cs="Arial"/>
          <w:i/>
          <w:sz w:val="20"/>
          <w:szCs w:val="20"/>
        </w:rPr>
        <w:t>oku</w:t>
      </w:r>
      <w:r w:rsidR="004018DD" w:rsidRPr="007A5FA0">
        <w:rPr>
          <w:rFonts w:ascii="Arial Narrow" w:hAnsi="Arial Narrow" w:cs="Arial"/>
          <w:i/>
          <w:sz w:val="20"/>
          <w:szCs w:val="20"/>
        </w:rPr>
        <w:t xml:space="preserve"> w Warszawie pomiędzy:</w:t>
      </w:r>
    </w:p>
    <w:p w:rsidR="00285BAB" w:rsidRPr="007A5FA0" w:rsidRDefault="00285BAB" w:rsidP="00285BAB">
      <w:pPr>
        <w:spacing w:line="360" w:lineRule="auto"/>
        <w:jc w:val="both"/>
        <w:rPr>
          <w:rFonts w:ascii="Arial Narrow" w:hAnsi="Arial Narrow" w:cs="Arial"/>
          <w:i/>
          <w:sz w:val="20"/>
          <w:szCs w:val="20"/>
        </w:rPr>
      </w:pPr>
    </w:p>
    <w:p w:rsidR="00C516AD" w:rsidRPr="007A5FA0" w:rsidRDefault="004018DD" w:rsidP="00285BAB">
      <w:pPr>
        <w:spacing w:line="360" w:lineRule="auto"/>
        <w:jc w:val="both"/>
        <w:rPr>
          <w:rFonts w:ascii="Arial Narrow" w:hAnsi="Arial Narrow" w:cs="Arial"/>
          <w:sz w:val="20"/>
          <w:szCs w:val="20"/>
        </w:rPr>
      </w:pPr>
      <w:r w:rsidRPr="007A5FA0">
        <w:rPr>
          <w:rFonts w:ascii="Arial Narrow" w:hAnsi="Arial Narrow" w:cs="Arial"/>
          <w:b/>
          <w:i/>
          <w:sz w:val="20"/>
          <w:szCs w:val="20"/>
        </w:rPr>
        <w:t>Województw</w:t>
      </w:r>
      <w:r w:rsidR="001151A0" w:rsidRPr="007A5FA0">
        <w:rPr>
          <w:rFonts w:ascii="Arial Narrow" w:hAnsi="Arial Narrow" w:cs="Arial"/>
          <w:b/>
          <w:i/>
          <w:sz w:val="20"/>
          <w:szCs w:val="20"/>
        </w:rPr>
        <w:t>em</w:t>
      </w:r>
      <w:r w:rsidRPr="007A5FA0">
        <w:rPr>
          <w:rFonts w:ascii="Arial Narrow" w:hAnsi="Arial Narrow" w:cs="Arial"/>
          <w:b/>
          <w:i/>
          <w:sz w:val="20"/>
          <w:szCs w:val="20"/>
        </w:rPr>
        <w:t xml:space="preserve"> </w:t>
      </w:r>
      <w:r w:rsidR="001151A0" w:rsidRPr="007A5FA0">
        <w:rPr>
          <w:rFonts w:ascii="Arial Narrow" w:hAnsi="Arial Narrow" w:cs="Arial"/>
          <w:b/>
          <w:i/>
          <w:sz w:val="20"/>
          <w:szCs w:val="20"/>
        </w:rPr>
        <w:t xml:space="preserve">Mazowieckim </w:t>
      </w:r>
      <w:r w:rsidR="004B190F" w:rsidRPr="007A5FA0">
        <w:rPr>
          <w:rFonts w:ascii="Arial Narrow" w:hAnsi="Arial Narrow" w:cs="Arial"/>
          <w:b/>
          <w:i/>
          <w:sz w:val="20"/>
          <w:szCs w:val="20"/>
        </w:rPr>
        <w:t>–</w:t>
      </w:r>
      <w:r w:rsidRPr="007A5FA0">
        <w:rPr>
          <w:rFonts w:ascii="Arial Narrow" w:hAnsi="Arial Narrow" w:cs="Arial"/>
          <w:b/>
          <w:i/>
          <w:sz w:val="20"/>
          <w:szCs w:val="20"/>
        </w:rPr>
        <w:t xml:space="preserve"> Mazowiecką</w:t>
      </w:r>
      <w:r w:rsidR="004B190F" w:rsidRPr="007A5FA0">
        <w:rPr>
          <w:rFonts w:ascii="Arial Narrow" w:hAnsi="Arial Narrow" w:cs="Arial"/>
          <w:b/>
          <w:i/>
          <w:sz w:val="20"/>
          <w:szCs w:val="20"/>
        </w:rPr>
        <w:t xml:space="preserve"> </w:t>
      </w:r>
      <w:r w:rsidRPr="007A5FA0">
        <w:rPr>
          <w:rFonts w:ascii="Arial Narrow" w:hAnsi="Arial Narrow" w:cs="Arial"/>
          <w:b/>
          <w:i/>
          <w:sz w:val="20"/>
          <w:szCs w:val="20"/>
        </w:rPr>
        <w:t>Jednostką Wdrażania Programów Unijnych</w:t>
      </w:r>
      <w:r w:rsidRPr="007A5FA0">
        <w:rPr>
          <w:rFonts w:ascii="Arial Narrow" w:hAnsi="Arial Narrow" w:cs="Arial"/>
          <w:i/>
          <w:sz w:val="20"/>
          <w:szCs w:val="20"/>
        </w:rPr>
        <w:t>,</w:t>
      </w:r>
      <w:r w:rsidR="00C86775" w:rsidRPr="007A5FA0">
        <w:rPr>
          <w:rFonts w:ascii="Arial Narrow" w:hAnsi="Arial Narrow" w:cs="Arial"/>
          <w:i/>
          <w:sz w:val="20"/>
          <w:szCs w:val="20"/>
        </w:rPr>
        <w:br/>
      </w:r>
      <w:r w:rsidRPr="007A5FA0">
        <w:rPr>
          <w:rFonts w:ascii="Arial Narrow" w:hAnsi="Arial Narrow" w:cs="Arial"/>
          <w:sz w:val="20"/>
          <w:szCs w:val="20"/>
        </w:rPr>
        <w:t>NIP 113-266-90-19, REGON 140944971, z siedzibą w Warszawie przy ul.</w:t>
      </w:r>
      <w:r w:rsidR="00E11B5D" w:rsidRPr="007A5FA0">
        <w:rPr>
          <w:rFonts w:ascii="Arial Narrow" w:hAnsi="Arial Narrow" w:cs="Arial"/>
          <w:sz w:val="20"/>
          <w:szCs w:val="20"/>
        </w:rPr>
        <w:t xml:space="preserve"> </w:t>
      </w:r>
      <w:r w:rsidR="00A27C8D" w:rsidRPr="007A5FA0">
        <w:rPr>
          <w:rFonts w:ascii="Arial Narrow" w:hAnsi="Arial Narrow" w:cs="Arial"/>
          <w:sz w:val="20"/>
          <w:szCs w:val="20"/>
        </w:rPr>
        <w:t>Jagiellońskiej 74, zwanym</w:t>
      </w:r>
      <w:r w:rsidR="004C5B49" w:rsidRPr="007A5FA0">
        <w:rPr>
          <w:rFonts w:ascii="Arial Narrow" w:hAnsi="Arial Narrow" w:cs="Arial"/>
          <w:sz w:val="20"/>
          <w:szCs w:val="20"/>
        </w:rPr>
        <w:t xml:space="preserve"> dalej </w:t>
      </w:r>
      <w:r w:rsidR="00A27C8D" w:rsidRPr="007A5FA0">
        <w:rPr>
          <w:rFonts w:ascii="Arial Narrow" w:hAnsi="Arial Narrow" w:cs="Arial"/>
          <w:sz w:val="20"/>
          <w:szCs w:val="20"/>
        </w:rPr>
        <w:t>„</w:t>
      </w:r>
      <w:r w:rsidRPr="007A5FA0">
        <w:rPr>
          <w:rFonts w:ascii="Arial Narrow" w:hAnsi="Arial Narrow" w:cs="Arial"/>
          <w:b/>
          <w:sz w:val="20"/>
          <w:szCs w:val="20"/>
        </w:rPr>
        <w:t>Zamawiającym</w:t>
      </w:r>
      <w:r w:rsidR="00A27C8D" w:rsidRPr="007A5FA0">
        <w:rPr>
          <w:rFonts w:ascii="Arial Narrow" w:hAnsi="Arial Narrow" w:cs="Arial"/>
          <w:b/>
          <w:sz w:val="20"/>
          <w:szCs w:val="20"/>
        </w:rPr>
        <w:t>”</w:t>
      </w:r>
      <w:r w:rsidR="00A27C8D" w:rsidRPr="007A5FA0">
        <w:rPr>
          <w:rFonts w:ascii="Arial Narrow" w:hAnsi="Arial Narrow" w:cs="Arial"/>
          <w:sz w:val="20"/>
          <w:szCs w:val="20"/>
        </w:rPr>
        <w:t>, reprezentowanym</w:t>
      </w:r>
      <w:r w:rsidRPr="007A5FA0">
        <w:rPr>
          <w:rFonts w:ascii="Arial Narrow" w:hAnsi="Arial Narrow" w:cs="Arial"/>
          <w:sz w:val="20"/>
          <w:szCs w:val="20"/>
        </w:rPr>
        <w:t xml:space="preserve"> przez:</w:t>
      </w:r>
      <w:r w:rsidR="00C516AD" w:rsidRPr="007A5FA0">
        <w:rPr>
          <w:rFonts w:ascii="Arial Narrow" w:hAnsi="Arial Narrow" w:cs="Arial"/>
          <w:sz w:val="20"/>
          <w:szCs w:val="20"/>
        </w:rPr>
        <w:t xml:space="preserve"> </w:t>
      </w:r>
    </w:p>
    <w:p w:rsidR="001D0CC4" w:rsidRPr="007A5FA0" w:rsidRDefault="00F1644F" w:rsidP="00285BAB">
      <w:pPr>
        <w:spacing w:line="360" w:lineRule="auto"/>
        <w:jc w:val="both"/>
        <w:rPr>
          <w:rFonts w:ascii="Arial Narrow" w:hAnsi="Arial Narrow" w:cs="Arial"/>
          <w:sz w:val="20"/>
          <w:szCs w:val="20"/>
        </w:rPr>
      </w:pPr>
      <w:r w:rsidRPr="007A5FA0">
        <w:rPr>
          <w:rFonts w:ascii="Arial Narrow" w:hAnsi="Arial Narrow" w:cs="Arial"/>
          <w:sz w:val="20"/>
          <w:szCs w:val="20"/>
        </w:rPr>
        <w:t xml:space="preserve">Pana </w:t>
      </w:r>
      <w:r w:rsidR="00C516AD" w:rsidRPr="007A5FA0">
        <w:rPr>
          <w:rFonts w:ascii="Arial Narrow" w:hAnsi="Arial Narrow" w:cs="Arial"/>
          <w:sz w:val="20"/>
          <w:szCs w:val="20"/>
        </w:rPr>
        <w:t xml:space="preserve">Mariusza Frankowskiego </w:t>
      </w:r>
      <w:r w:rsidRPr="007A5FA0">
        <w:rPr>
          <w:rFonts w:ascii="Arial Narrow" w:hAnsi="Arial Narrow" w:cs="Arial"/>
          <w:sz w:val="20"/>
          <w:szCs w:val="20"/>
        </w:rPr>
        <w:t>– p.o.</w:t>
      </w:r>
      <w:r w:rsidR="00C516AD" w:rsidRPr="007A5FA0">
        <w:rPr>
          <w:rFonts w:ascii="Arial Narrow" w:hAnsi="Arial Narrow" w:cs="Arial"/>
          <w:sz w:val="20"/>
          <w:szCs w:val="20"/>
        </w:rPr>
        <w:t xml:space="preserve"> Dyrektora Mazowieckiej Jednostki Wdrażania Programów Unijnych</w:t>
      </w:r>
    </w:p>
    <w:p w:rsidR="00285BAB" w:rsidRPr="007A5FA0" w:rsidRDefault="00285BAB" w:rsidP="00285BAB">
      <w:pPr>
        <w:spacing w:line="360" w:lineRule="auto"/>
        <w:jc w:val="both"/>
        <w:rPr>
          <w:rFonts w:ascii="Arial Narrow" w:hAnsi="Arial Narrow" w:cs="Arial"/>
          <w:sz w:val="20"/>
          <w:szCs w:val="20"/>
        </w:rPr>
      </w:pPr>
    </w:p>
    <w:p w:rsidR="00F1644F" w:rsidRPr="007A5FA0" w:rsidRDefault="00646B5A" w:rsidP="00285BAB">
      <w:pPr>
        <w:spacing w:line="360" w:lineRule="auto"/>
        <w:jc w:val="both"/>
        <w:rPr>
          <w:rFonts w:ascii="Arial Narrow" w:hAnsi="Arial Narrow" w:cs="Arial"/>
          <w:sz w:val="20"/>
          <w:szCs w:val="20"/>
        </w:rPr>
      </w:pPr>
      <w:r w:rsidRPr="007A5FA0">
        <w:rPr>
          <w:rFonts w:ascii="Arial Narrow" w:hAnsi="Arial Narrow" w:cs="Arial"/>
          <w:sz w:val="20"/>
          <w:szCs w:val="20"/>
        </w:rPr>
        <w:t xml:space="preserve">a </w:t>
      </w:r>
    </w:p>
    <w:p w:rsidR="000B3522" w:rsidRPr="007A5FA0" w:rsidRDefault="0078159C" w:rsidP="00285BAB">
      <w:pPr>
        <w:spacing w:line="360" w:lineRule="auto"/>
        <w:jc w:val="both"/>
        <w:rPr>
          <w:rFonts w:ascii="Arial Narrow" w:hAnsi="Arial Narrow" w:cs="Arial"/>
          <w:sz w:val="20"/>
          <w:szCs w:val="20"/>
        </w:rPr>
      </w:pPr>
      <w:r w:rsidRPr="007A5FA0">
        <w:rPr>
          <w:rFonts w:ascii="Arial Narrow" w:hAnsi="Arial Narrow" w:cs="Arial"/>
          <w:sz w:val="20"/>
          <w:szCs w:val="20"/>
        </w:rPr>
        <w:t>………………………………………………………………………………………………………………………</w:t>
      </w:r>
      <w:r w:rsidR="00180AE1" w:rsidRPr="007A5FA0">
        <w:rPr>
          <w:rFonts w:ascii="Arial Narrow" w:hAnsi="Arial Narrow" w:cs="Arial"/>
          <w:sz w:val="20"/>
          <w:szCs w:val="20"/>
        </w:rPr>
        <w:t>,</w:t>
      </w:r>
      <w:r w:rsidR="00E1548E" w:rsidRPr="007A5FA0">
        <w:rPr>
          <w:rFonts w:ascii="Arial Narrow" w:hAnsi="Arial Narrow" w:cs="Arial"/>
          <w:sz w:val="20"/>
          <w:szCs w:val="20"/>
        </w:rPr>
        <w:t xml:space="preserve"> </w:t>
      </w:r>
      <w:r w:rsidR="000B3522" w:rsidRPr="007A5FA0">
        <w:rPr>
          <w:rFonts w:ascii="Arial Narrow" w:hAnsi="Arial Narrow" w:cs="Arial"/>
          <w:sz w:val="20"/>
          <w:szCs w:val="20"/>
        </w:rPr>
        <w:t>zwan</w:t>
      </w:r>
      <w:r w:rsidRPr="007A5FA0">
        <w:rPr>
          <w:rFonts w:ascii="Arial Narrow" w:hAnsi="Arial Narrow" w:cs="Arial"/>
          <w:sz w:val="20"/>
          <w:szCs w:val="20"/>
        </w:rPr>
        <w:t>ym</w:t>
      </w:r>
      <w:r w:rsidR="000B3522" w:rsidRPr="007A5FA0">
        <w:rPr>
          <w:rFonts w:ascii="Arial Narrow" w:hAnsi="Arial Narrow" w:cs="Arial"/>
          <w:sz w:val="20"/>
          <w:szCs w:val="20"/>
        </w:rPr>
        <w:t xml:space="preserve"> w dal</w:t>
      </w:r>
      <w:r w:rsidR="00A27C8D" w:rsidRPr="007A5FA0">
        <w:rPr>
          <w:rFonts w:ascii="Arial Narrow" w:hAnsi="Arial Narrow" w:cs="Arial"/>
          <w:sz w:val="20"/>
          <w:szCs w:val="20"/>
        </w:rPr>
        <w:t>ej</w:t>
      </w:r>
      <w:r w:rsidR="000B3522" w:rsidRPr="007A5FA0">
        <w:rPr>
          <w:rFonts w:ascii="Arial Narrow" w:hAnsi="Arial Narrow" w:cs="Arial"/>
          <w:sz w:val="20"/>
          <w:szCs w:val="20"/>
        </w:rPr>
        <w:t xml:space="preserve"> </w:t>
      </w:r>
      <w:r w:rsidR="00A27C8D" w:rsidRPr="007A5FA0">
        <w:rPr>
          <w:rFonts w:ascii="Arial Narrow" w:hAnsi="Arial Narrow" w:cs="Arial"/>
          <w:sz w:val="20"/>
          <w:szCs w:val="20"/>
        </w:rPr>
        <w:t>„</w:t>
      </w:r>
      <w:r w:rsidR="000B3522" w:rsidRPr="007A5FA0">
        <w:rPr>
          <w:rFonts w:ascii="Arial Narrow" w:hAnsi="Arial Narrow" w:cs="Arial"/>
          <w:b/>
          <w:sz w:val="20"/>
          <w:szCs w:val="20"/>
        </w:rPr>
        <w:t>Wykonawcą</w:t>
      </w:r>
      <w:r w:rsidR="00A27C8D" w:rsidRPr="007A5FA0">
        <w:rPr>
          <w:rFonts w:ascii="Arial Narrow" w:hAnsi="Arial Narrow" w:cs="Arial"/>
          <w:b/>
          <w:sz w:val="20"/>
          <w:szCs w:val="20"/>
        </w:rPr>
        <w:t>”</w:t>
      </w:r>
      <w:r w:rsidR="00E1548E" w:rsidRPr="007A5FA0">
        <w:rPr>
          <w:rFonts w:ascii="Arial Narrow" w:hAnsi="Arial Narrow" w:cs="Arial"/>
          <w:sz w:val="20"/>
          <w:szCs w:val="20"/>
        </w:rPr>
        <w:t>, reprezentowanym przez:</w:t>
      </w:r>
    </w:p>
    <w:p w:rsidR="000B3522" w:rsidRPr="007A5FA0" w:rsidRDefault="000B3522" w:rsidP="00285BAB">
      <w:pPr>
        <w:spacing w:line="360" w:lineRule="auto"/>
        <w:jc w:val="both"/>
        <w:rPr>
          <w:rFonts w:ascii="Arial Narrow" w:hAnsi="Arial Narrow" w:cs="Arial"/>
          <w:sz w:val="20"/>
          <w:szCs w:val="20"/>
        </w:rPr>
      </w:pPr>
      <w:r w:rsidRPr="007A5FA0">
        <w:rPr>
          <w:rFonts w:ascii="Arial Narrow" w:hAnsi="Arial Narrow" w:cs="Arial"/>
          <w:sz w:val="20"/>
          <w:szCs w:val="20"/>
        </w:rPr>
        <w:t>…………………………………………………………………………………………………….</w:t>
      </w:r>
    </w:p>
    <w:p w:rsidR="00285BAB" w:rsidRPr="007A5FA0" w:rsidRDefault="00285BAB" w:rsidP="00285BAB">
      <w:pPr>
        <w:spacing w:line="360" w:lineRule="auto"/>
        <w:jc w:val="both"/>
        <w:rPr>
          <w:rFonts w:ascii="Arial Narrow" w:hAnsi="Arial Narrow" w:cs="Arial"/>
          <w:sz w:val="20"/>
          <w:szCs w:val="20"/>
        </w:rPr>
      </w:pPr>
    </w:p>
    <w:p w:rsidR="000B3522" w:rsidRPr="007A5FA0" w:rsidRDefault="000B3522" w:rsidP="00285BAB">
      <w:pPr>
        <w:spacing w:line="360" w:lineRule="auto"/>
        <w:jc w:val="both"/>
        <w:rPr>
          <w:rFonts w:ascii="Arial Narrow" w:hAnsi="Arial Narrow" w:cs="Arial"/>
          <w:sz w:val="20"/>
          <w:szCs w:val="20"/>
        </w:rPr>
      </w:pPr>
      <w:r w:rsidRPr="007A5FA0">
        <w:rPr>
          <w:rFonts w:ascii="Arial Narrow" w:hAnsi="Arial Narrow" w:cs="Arial"/>
          <w:sz w:val="20"/>
          <w:szCs w:val="20"/>
        </w:rPr>
        <w:t>określonymi dalej łącznie „</w:t>
      </w:r>
      <w:r w:rsidRPr="007A5FA0">
        <w:rPr>
          <w:rFonts w:ascii="Arial Narrow" w:hAnsi="Arial Narrow" w:cs="Arial"/>
          <w:b/>
          <w:sz w:val="20"/>
          <w:szCs w:val="20"/>
        </w:rPr>
        <w:t>Stronami</w:t>
      </w:r>
      <w:r w:rsidRPr="007A5FA0">
        <w:rPr>
          <w:rFonts w:ascii="Arial Narrow" w:hAnsi="Arial Narrow" w:cs="Arial"/>
          <w:sz w:val="20"/>
          <w:szCs w:val="20"/>
        </w:rPr>
        <w:t>”</w:t>
      </w:r>
    </w:p>
    <w:p w:rsidR="00285BAB" w:rsidRPr="007A5FA0" w:rsidRDefault="00285BAB" w:rsidP="00285BAB">
      <w:pPr>
        <w:spacing w:line="360" w:lineRule="auto"/>
        <w:jc w:val="both"/>
        <w:rPr>
          <w:rFonts w:ascii="Arial Narrow" w:hAnsi="Arial Narrow" w:cs="Arial"/>
          <w:sz w:val="20"/>
          <w:szCs w:val="20"/>
        </w:rPr>
      </w:pPr>
    </w:p>
    <w:p w:rsidR="00650EDF" w:rsidRPr="007A5FA0" w:rsidRDefault="00AD64CC" w:rsidP="00285BAB">
      <w:pPr>
        <w:spacing w:line="360" w:lineRule="auto"/>
        <w:jc w:val="both"/>
        <w:rPr>
          <w:rFonts w:ascii="Arial Narrow" w:hAnsi="Arial Narrow" w:cs="Arial"/>
          <w:sz w:val="20"/>
          <w:szCs w:val="20"/>
        </w:rPr>
      </w:pPr>
      <w:r w:rsidRPr="007A5FA0">
        <w:rPr>
          <w:rFonts w:ascii="Arial Narrow" w:hAnsi="Arial Narrow" w:cs="Arial"/>
          <w:sz w:val="20"/>
          <w:szCs w:val="20"/>
        </w:rPr>
        <w:t>Strony zawierają umowę w ramach</w:t>
      </w:r>
      <w:r w:rsidR="00D60CB0" w:rsidRPr="007A5FA0">
        <w:rPr>
          <w:rFonts w:ascii="Arial Narrow" w:hAnsi="Arial Narrow" w:cs="Arial"/>
          <w:sz w:val="20"/>
          <w:szCs w:val="20"/>
        </w:rPr>
        <w:t xml:space="preserve"> zamówienia publicznego </w:t>
      </w:r>
      <w:r w:rsidRPr="007A5FA0">
        <w:rPr>
          <w:rFonts w:ascii="Arial Narrow" w:hAnsi="Arial Narrow" w:cs="Arial"/>
          <w:sz w:val="20"/>
          <w:szCs w:val="20"/>
        </w:rPr>
        <w:t xml:space="preserve">realizowanego </w:t>
      </w:r>
      <w:r w:rsidR="00D60CB0" w:rsidRPr="007A5FA0">
        <w:rPr>
          <w:rFonts w:ascii="Arial Narrow" w:hAnsi="Arial Narrow" w:cs="Arial"/>
          <w:sz w:val="20"/>
          <w:szCs w:val="20"/>
        </w:rPr>
        <w:t xml:space="preserve">w trybie </w:t>
      </w:r>
      <w:r w:rsidRPr="007A5FA0">
        <w:rPr>
          <w:rFonts w:ascii="Arial Narrow" w:hAnsi="Arial Narrow" w:cs="Arial"/>
          <w:sz w:val="20"/>
          <w:szCs w:val="20"/>
        </w:rPr>
        <w:t>przet</w:t>
      </w:r>
      <w:r w:rsidR="007A5FA0">
        <w:rPr>
          <w:rFonts w:ascii="Arial Narrow" w:hAnsi="Arial Narrow" w:cs="Arial"/>
          <w:sz w:val="20"/>
          <w:szCs w:val="20"/>
        </w:rPr>
        <w:t>argu niegraniczonego, zgodnie z </w:t>
      </w:r>
      <w:r w:rsidR="00303271" w:rsidRPr="007A5FA0">
        <w:rPr>
          <w:rFonts w:ascii="Arial Narrow" w:hAnsi="Arial Narrow" w:cs="Arial"/>
          <w:sz w:val="20"/>
          <w:szCs w:val="20"/>
        </w:rPr>
        <w:t>art. 39</w:t>
      </w:r>
      <w:r w:rsidRPr="007A5FA0">
        <w:rPr>
          <w:rFonts w:ascii="Arial Narrow" w:hAnsi="Arial Narrow" w:cs="Arial"/>
          <w:sz w:val="20"/>
          <w:szCs w:val="20"/>
        </w:rPr>
        <w:t xml:space="preserve"> </w:t>
      </w:r>
      <w:r w:rsidR="00D60CB0" w:rsidRPr="007A5FA0">
        <w:rPr>
          <w:rFonts w:ascii="Arial Narrow" w:hAnsi="Arial Narrow" w:cs="Arial"/>
          <w:sz w:val="20"/>
          <w:szCs w:val="20"/>
        </w:rPr>
        <w:t>ustawy z dnia</w:t>
      </w:r>
      <w:r w:rsidR="00D60CB0" w:rsidRPr="007A5FA0">
        <w:rPr>
          <w:rFonts w:ascii="Arial Narrow" w:hAnsi="Arial Narrow" w:cs="Arial"/>
          <w:spacing w:val="-10"/>
          <w:sz w:val="20"/>
          <w:szCs w:val="20"/>
        </w:rPr>
        <w:t xml:space="preserve"> 29 stycznia 2004 r. </w:t>
      </w:r>
      <w:r w:rsidR="001012F5" w:rsidRPr="007A5FA0">
        <w:rPr>
          <w:rFonts w:ascii="Arial Narrow" w:hAnsi="Arial Narrow" w:cs="Arial"/>
          <w:sz w:val="20"/>
          <w:szCs w:val="20"/>
        </w:rPr>
        <w:t>Prawo zamówień p</w:t>
      </w:r>
      <w:r w:rsidR="00D60CB0" w:rsidRPr="007A5FA0">
        <w:rPr>
          <w:rFonts w:ascii="Arial Narrow" w:hAnsi="Arial Narrow" w:cs="Arial"/>
          <w:sz w:val="20"/>
          <w:szCs w:val="20"/>
        </w:rPr>
        <w:t>ub</w:t>
      </w:r>
      <w:r w:rsidR="00135E3F" w:rsidRPr="007A5FA0">
        <w:rPr>
          <w:rFonts w:ascii="Arial Narrow" w:hAnsi="Arial Narrow" w:cs="Arial"/>
          <w:sz w:val="20"/>
          <w:szCs w:val="20"/>
        </w:rPr>
        <w:t>licznych (Dz.</w:t>
      </w:r>
      <w:r w:rsidR="00C86775" w:rsidRPr="007A5FA0">
        <w:rPr>
          <w:rFonts w:ascii="Arial Narrow" w:hAnsi="Arial Narrow" w:cs="Arial"/>
          <w:sz w:val="20"/>
          <w:szCs w:val="20"/>
        </w:rPr>
        <w:t> </w:t>
      </w:r>
      <w:r w:rsidR="00135E3F" w:rsidRPr="007A5FA0">
        <w:rPr>
          <w:rFonts w:ascii="Arial Narrow" w:hAnsi="Arial Narrow" w:cs="Arial"/>
          <w:sz w:val="20"/>
          <w:szCs w:val="20"/>
        </w:rPr>
        <w:t>U.</w:t>
      </w:r>
      <w:r w:rsidR="00C86775" w:rsidRPr="007A5FA0">
        <w:rPr>
          <w:rFonts w:ascii="Arial Narrow" w:hAnsi="Arial Narrow" w:cs="Arial"/>
          <w:sz w:val="20"/>
          <w:szCs w:val="20"/>
        </w:rPr>
        <w:t> </w:t>
      </w:r>
      <w:r w:rsidR="00135E3F" w:rsidRPr="007A5FA0">
        <w:rPr>
          <w:rFonts w:ascii="Arial Narrow" w:hAnsi="Arial Narrow" w:cs="Arial"/>
          <w:sz w:val="20"/>
          <w:szCs w:val="20"/>
        </w:rPr>
        <w:t>z </w:t>
      </w:r>
      <w:r w:rsidR="00D60CB0" w:rsidRPr="007A5FA0">
        <w:rPr>
          <w:rFonts w:ascii="Arial Narrow" w:hAnsi="Arial Narrow" w:cs="Arial"/>
          <w:sz w:val="20"/>
          <w:szCs w:val="20"/>
        </w:rPr>
        <w:t>201</w:t>
      </w:r>
      <w:r w:rsidR="00A27C8D" w:rsidRPr="007A5FA0">
        <w:rPr>
          <w:rFonts w:ascii="Arial Narrow" w:hAnsi="Arial Narrow" w:cs="Arial"/>
          <w:sz w:val="20"/>
          <w:szCs w:val="20"/>
        </w:rPr>
        <w:t>3</w:t>
      </w:r>
      <w:r w:rsidR="00D60CB0" w:rsidRPr="007A5FA0">
        <w:rPr>
          <w:rFonts w:ascii="Arial Narrow" w:hAnsi="Arial Narrow" w:cs="Arial"/>
          <w:sz w:val="20"/>
          <w:szCs w:val="20"/>
        </w:rPr>
        <w:t xml:space="preserve"> r., poz. </w:t>
      </w:r>
      <w:r w:rsidR="00A27C8D" w:rsidRPr="007A5FA0">
        <w:rPr>
          <w:rFonts w:ascii="Arial Narrow" w:hAnsi="Arial Narrow" w:cs="Arial"/>
          <w:sz w:val="20"/>
          <w:szCs w:val="20"/>
        </w:rPr>
        <w:t>907</w:t>
      </w:r>
      <w:r w:rsidR="00D60CB0" w:rsidRPr="007A5FA0">
        <w:rPr>
          <w:rFonts w:ascii="Arial Narrow" w:hAnsi="Arial Narrow" w:cs="Arial"/>
          <w:sz w:val="20"/>
          <w:szCs w:val="20"/>
        </w:rPr>
        <w:t xml:space="preserve"> z póź</w:t>
      </w:r>
      <w:r w:rsidRPr="007A5FA0">
        <w:rPr>
          <w:rFonts w:ascii="Arial Narrow" w:hAnsi="Arial Narrow" w:cs="Arial"/>
          <w:sz w:val="20"/>
          <w:szCs w:val="20"/>
        </w:rPr>
        <w:t>n</w:t>
      </w:r>
      <w:r w:rsidR="00F32914" w:rsidRPr="007A5FA0">
        <w:rPr>
          <w:rFonts w:ascii="Arial Narrow" w:hAnsi="Arial Narrow" w:cs="Arial"/>
          <w:sz w:val="20"/>
          <w:szCs w:val="20"/>
        </w:rPr>
        <w:t xml:space="preserve">. </w:t>
      </w:r>
      <w:r w:rsidR="00395FF0" w:rsidRPr="007A5FA0">
        <w:rPr>
          <w:rFonts w:ascii="Arial Narrow" w:hAnsi="Arial Narrow" w:cs="Arial"/>
          <w:sz w:val="20"/>
          <w:szCs w:val="20"/>
        </w:rPr>
        <w:t>zm.</w:t>
      </w:r>
      <w:r w:rsidR="00F32914" w:rsidRPr="007A5FA0">
        <w:rPr>
          <w:rFonts w:ascii="Arial Narrow" w:hAnsi="Arial Narrow" w:cs="Arial"/>
          <w:sz w:val="20"/>
          <w:szCs w:val="20"/>
        </w:rPr>
        <w:t xml:space="preserve">), </w:t>
      </w:r>
      <w:r w:rsidR="0037764A" w:rsidRPr="007A5FA0">
        <w:rPr>
          <w:rFonts w:ascii="Arial Narrow" w:hAnsi="Arial Narrow" w:cs="Arial"/>
          <w:sz w:val="20"/>
          <w:szCs w:val="20"/>
        </w:rPr>
        <w:t>na</w:t>
      </w:r>
      <w:r w:rsidR="001125D6" w:rsidRPr="007A5FA0">
        <w:rPr>
          <w:rFonts w:ascii="Arial Narrow" w:hAnsi="Arial Narrow" w:cs="Arial"/>
          <w:sz w:val="20"/>
          <w:szCs w:val="20"/>
        </w:rPr>
        <w:t xml:space="preserve"> kategorię w Planie Działań Pomocy Technicznej MJWPU na lata 2015-2018 w zakresie informacji i promocji RPO WM</w:t>
      </w:r>
      <w:r w:rsidR="0037764A" w:rsidRPr="007A5FA0">
        <w:rPr>
          <w:rFonts w:ascii="Arial Narrow" w:hAnsi="Arial Narrow" w:cs="Arial"/>
          <w:sz w:val="20"/>
          <w:szCs w:val="20"/>
        </w:rPr>
        <w:t>: „</w:t>
      </w:r>
      <w:r w:rsidR="001125D6" w:rsidRPr="007A5FA0">
        <w:rPr>
          <w:rFonts w:ascii="Arial Narrow" w:hAnsi="Arial Narrow" w:cs="Arial"/>
          <w:sz w:val="20"/>
          <w:szCs w:val="20"/>
        </w:rPr>
        <w:t>Imprezy otwarte oraz</w:t>
      </w:r>
      <w:r w:rsidR="007A5FA0">
        <w:rPr>
          <w:rFonts w:ascii="Arial Narrow" w:hAnsi="Arial Narrow" w:cs="Arial"/>
          <w:sz w:val="20"/>
          <w:szCs w:val="20"/>
        </w:rPr>
        <w:t xml:space="preserve"> wsparcie działań informacyjno-</w:t>
      </w:r>
      <w:r w:rsidR="001125D6" w:rsidRPr="007A5FA0">
        <w:rPr>
          <w:rFonts w:ascii="Arial Narrow" w:hAnsi="Arial Narrow" w:cs="Arial"/>
          <w:sz w:val="20"/>
          <w:szCs w:val="20"/>
        </w:rPr>
        <w:t xml:space="preserve">promocyjnych” </w:t>
      </w:r>
      <w:r w:rsidR="00F32914" w:rsidRPr="007A5FA0">
        <w:rPr>
          <w:rFonts w:ascii="Arial Narrow" w:hAnsi="Arial Narrow" w:cs="Arial"/>
          <w:sz w:val="20"/>
          <w:szCs w:val="20"/>
        </w:rPr>
        <w:t>–</w:t>
      </w:r>
      <w:r w:rsidR="001125D6" w:rsidRPr="007A5FA0">
        <w:rPr>
          <w:rFonts w:ascii="Arial Narrow" w:hAnsi="Arial Narrow" w:cs="Arial"/>
          <w:sz w:val="20"/>
          <w:szCs w:val="20"/>
        </w:rPr>
        <w:t xml:space="preserve"> wydanie 4 numerów biuletynu informacyjnego </w:t>
      </w:r>
      <w:r w:rsidR="00F32914" w:rsidRPr="007A5FA0">
        <w:rPr>
          <w:rFonts w:ascii="Arial Narrow" w:hAnsi="Arial Narrow" w:cs="Arial"/>
          <w:sz w:val="20"/>
          <w:szCs w:val="20"/>
        </w:rPr>
        <w:t>w 201</w:t>
      </w:r>
      <w:r w:rsidR="001125D6" w:rsidRPr="007A5FA0">
        <w:rPr>
          <w:rFonts w:ascii="Arial Narrow" w:hAnsi="Arial Narrow" w:cs="Arial"/>
          <w:sz w:val="20"/>
          <w:szCs w:val="20"/>
        </w:rPr>
        <w:t>6 roku.</w:t>
      </w:r>
    </w:p>
    <w:p w:rsidR="000463B0" w:rsidRPr="007A5FA0" w:rsidRDefault="006B6687" w:rsidP="00285BAB">
      <w:pPr>
        <w:spacing w:line="360" w:lineRule="auto"/>
        <w:jc w:val="center"/>
        <w:rPr>
          <w:rFonts w:ascii="Arial Narrow" w:hAnsi="Arial Narrow" w:cs="Arial"/>
          <w:b/>
          <w:color w:val="000000"/>
          <w:sz w:val="20"/>
          <w:szCs w:val="20"/>
        </w:rPr>
      </w:pPr>
      <w:r w:rsidRPr="007A5FA0">
        <w:rPr>
          <w:rFonts w:ascii="Arial Narrow" w:hAnsi="Arial Narrow" w:cs="Arial"/>
          <w:b/>
          <w:color w:val="000000"/>
          <w:sz w:val="20"/>
          <w:szCs w:val="20"/>
        </w:rPr>
        <w:t xml:space="preserve">§ </w:t>
      </w:r>
      <w:r w:rsidR="008406C8" w:rsidRPr="007A5FA0">
        <w:rPr>
          <w:rFonts w:ascii="Arial Narrow" w:hAnsi="Arial Narrow" w:cs="Arial"/>
          <w:b/>
          <w:color w:val="000000"/>
          <w:sz w:val="20"/>
          <w:szCs w:val="20"/>
        </w:rPr>
        <w:t>1</w:t>
      </w:r>
      <w:r w:rsidR="00A27C8D" w:rsidRPr="007A5FA0">
        <w:rPr>
          <w:rFonts w:ascii="Arial Narrow" w:hAnsi="Arial Narrow" w:cs="Arial"/>
          <w:b/>
          <w:color w:val="000000"/>
          <w:sz w:val="20"/>
          <w:szCs w:val="20"/>
        </w:rPr>
        <w:t>.</w:t>
      </w:r>
    </w:p>
    <w:p w:rsidR="00395FF0" w:rsidRPr="007A5FA0" w:rsidRDefault="00395FF0" w:rsidP="00285BAB">
      <w:pPr>
        <w:numPr>
          <w:ilvl w:val="0"/>
          <w:numId w:val="1"/>
        </w:numPr>
        <w:suppressAutoHyphens/>
        <w:spacing w:line="360" w:lineRule="auto"/>
        <w:ind w:left="426" w:hanging="426"/>
        <w:jc w:val="both"/>
        <w:rPr>
          <w:rFonts w:ascii="Arial Narrow" w:hAnsi="Arial Narrow" w:cs="Arial"/>
          <w:sz w:val="20"/>
          <w:szCs w:val="20"/>
        </w:rPr>
      </w:pPr>
      <w:r w:rsidRPr="007A5FA0">
        <w:rPr>
          <w:rFonts w:ascii="Arial Narrow" w:hAnsi="Arial Narrow" w:cs="Arial"/>
          <w:sz w:val="20"/>
          <w:szCs w:val="20"/>
        </w:rPr>
        <w:t>Przedmiotem umo</w:t>
      </w:r>
      <w:r w:rsidR="001C79F0" w:rsidRPr="007A5FA0">
        <w:rPr>
          <w:rFonts w:ascii="Arial Narrow" w:hAnsi="Arial Narrow" w:cs="Arial"/>
          <w:sz w:val="20"/>
          <w:szCs w:val="20"/>
        </w:rPr>
        <w:t>wy jest opracowani</w:t>
      </w:r>
      <w:r w:rsidR="00A27C8D" w:rsidRPr="007A5FA0">
        <w:rPr>
          <w:rFonts w:ascii="Arial Narrow" w:hAnsi="Arial Narrow" w:cs="Arial"/>
          <w:sz w:val="20"/>
          <w:szCs w:val="20"/>
        </w:rPr>
        <w:t>e</w:t>
      </w:r>
      <w:r w:rsidR="001C79F0" w:rsidRPr="007A5FA0">
        <w:rPr>
          <w:rFonts w:ascii="Arial Narrow" w:hAnsi="Arial Narrow" w:cs="Arial"/>
          <w:sz w:val="20"/>
          <w:szCs w:val="20"/>
        </w:rPr>
        <w:t xml:space="preserve">, </w:t>
      </w:r>
      <w:r w:rsidRPr="007A5FA0">
        <w:rPr>
          <w:rFonts w:ascii="Arial Narrow" w:hAnsi="Arial Narrow" w:cs="Arial"/>
          <w:sz w:val="20"/>
          <w:szCs w:val="20"/>
        </w:rPr>
        <w:t>wydani</w:t>
      </w:r>
      <w:r w:rsidR="00A27C8D" w:rsidRPr="007A5FA0">
        <w:rPr>
          <w:rFonts w:ascii="Arial Narrow" w:hAnsi="Arial Narrow" w:cs="Arial"/>
          <w:sz w:val="20"/>
          <w:szCs w:val="20"/>
        </w:rPr>
        <w:t>e</w:t>
      </w:r>
      <w:r w:rsidRPr="007A5FA0">
        <w:rPr>
          <w:rFonts w:ascii="Arial Narrow" w:hAnsi="Arial Narrow" w:cs="Arial"/>
          <w:sz w:val="20"/>
          <w:szCs w:val="20"/>
        </w:rPr>
        <w:t xml:space="preserve"> </w:t>
      </w:r>
      <w:r w:rsidR="00A27C8D" w:rsidRPr="007A5FA0">
        <w:rPr>
          <w:rFonts w:ascii="Arial Narrow" w:hAnsi="Arial Narrow" w:cs="Arial"/>
          <w:sz w:val="20"/>
          <w:szCs w:val="20"/>
        </w:rPr>
        <w:t>i dystrybucja</w:t>
      </w:r>
      <w:r w:rsidR="001C79F0" w:rsidRPr="007A5FA0">
        <w:rPr>
          <w:rFonts w:ascii="Arial Narrow" w:hAnsi="Arial Narrow" w:cs="Arial"/>
          <w:sz w:val="20"/>
          <w:szCs w:val="20"/>
        </w:rPr>
        <w:t xml:space="preserve"> </w:t>
      </w:r>
      <w:r w:rsidR="0085661E" w:rsidRPr="007A5FA0">
        <w:rPr>
          <w:rFonts w:ascii="Arial Narrow" w:hAnsi="Arial Narrow" w:cs="Arial"/>
          <w:sz w:val="20"/>
          <w:szCs w:val="20"/>
        </w:rPr>
        <w:t>w roku 201</w:t>
      </w:r>
      <w:r w:rsidR="006F1563" w:rsidRPr="007A5FA0">
        <w:rPr>
          <w:rFonts w:ascii="Arial Narrow" w:hAnsi="Arial Narrow" w:cs="Arial"/>
          <w:sz w:val="20"/>
          <w:szCs w:val="20"/>
        </w:rPr>
        <w:t>6</w:t>
      </w:r>
      <w:r w:rsidR="00A27C8D" w:rsidRPr="007A5FA0">
        <w:rPr>
          <w:rFonts w:ascii="Arial Narrow" w:hAnsi="Arial Narrow" w:cs="Arial"/>
          <w:sz w:val="20"/>
          <w:szCs w:val="20"/>
        </w:rPr>
        <w:t>,</w:t>
      </w:r>
      <w:r w:rsidR="0085661E" w:rsidRPr="007A5FA0">
        <w:rPr>
          <w:rFonts w:ascii="Arial Narrow" w:hAnsi="Arial Narrow" w:cs="Arial"/>
          <w:sz w:val="20"/>
          <w:szCs w:val="20"/>
        </w:rPr>
        <w:t xml:space="preserve"> czterech numerów biuletynu informacyjnego </w:t>
      </w:r>
      <w:r w:rsidR="00627D03" w:rsidRPr="007A5FA0">
        <w:rPr>
          <w:rFonts w:ascii="Arial Narrow" w:hAnsi="Arial Narrow" w:cs="Arial"/>
          <w:sz w:val="20"/>
          <w:szCs w:val="20"/>
        </w:rPr>
        <w:t xml:space="preserve">RPO </w:t>
      </w:r>
      <w:r w:rsidR="00333FE6" w:rsidRPr="007A5FA0">
        <w:rPr>
          <w:rFonts w:ascii="Arial Narrow" w:hAnsi="Arial Narrow" w:cs="Arial"/>
          <w:sz w:val="20"/>
          <w:szCs w:val="20"/>
        </w:rPr>
        <w:t xml:space="preserve">w formie drukowanej oraz e-biuletynu </w:t>
      </w:r>
      <w:r w:rsidR="00A27C8D" w:rsidRPr="007A5FA0">
        <w:rPr>
          <w:rFonts w:ascii="Arial Narrow" w:hAnsi="Arial Narrow" w:cs="Arial"/>
          <w:sz w:val="20"/>
          <w:szCs w:val="20"/>
        </w:rPr>
        <w:t>określające</w:t>
      </w:r>
      <w:r w:rsidR="00B62E7F" w:rsidRPr="007A5FA0">
        <w:rPr>
          <w:rFonts w:ascii="Arial Narrow" w:hAnsi="Arial Narrow" w:cs="Arial"/>
          <w:sz w:val="20"/>
          <w:szCs w:val="20"/>
        </w:rPr>
        <w:t>go</w:t>
      </w:r>
      <w:r w:rsidR="0085661E" w:rsidRPr="007A5FA0">
        <w:rPr>
          <w:rFonts w:ascii="Arial Narrow" w:hAnsi="Arial Narrow" w:cs="Arial"/>
          <w:sz w:val="20"/>
          <w:szCs w:val="20"/>
        </w:rPr>
        <w:t xml:space="preserve"> cele, założenia, zasady aplikowania, kryteria wyboru projektów, typy projektów</w:t>
      </w:r>
      <w:r w:rsidR="00A27C8D" w:rsidRPr="007A5FA0">
        <w:rPr>
          <w:rFonts w:ascii="Arial Narrow" w:hAnsi="Arial Narrow" w:cs="Arial"/>
          <w:sz w:val="20"/>
          <w:szCs w:val="20"/>
        </w:rPr>
        <w:t xml:space="preserve"> oraz</w:t>
      </w:r>
      <w:r w:rsidR="0085661E" w:rsidRPr="007A5FA0">
        <w:rPr>
          <w:rFonts w:ascii="Arial Narrow" w:hAnsi="Arial Narrow" w:cs="Arial"/>
          <w:sz w:val="20"/>
          <w:szCs w:val="20"/>
        </w:rPr>
        <w:t xml:space="preserve"> wydarzenia związane z wdraż</w:t>
      </w:r>
      <w:r w:rsidR="00A27C8D" w:rsidRPr="007A5FA0">
        <w:rPr>
          <w:rFonts w:ascii="Arial Narrow" w:hAnsi="Arial Narrow" w:cs="Arial"/>
          <w:sz w:val="20"/>
          <w:szCs w:val="20"/>
        </w:rPr>
        <w:t>aniem funduszy europejskich, w</w:t>
      </w:r>
      <w:r w:rsidR="00B62E7F" w:rsidRPr="007A5FA0">
        <w:rPr>
          <w:rFonts w:ascii="Arial Narrow" w:hAnsi="Arial Narrow" w:cs="Arial"/>
          <w:sz w:val="20"/>
          <w:szCs w:val="20"/>
        </w:rPr>
        <w:t xml:space="preserve"> </w:t>
      </w:r>
      <w:r w:rsidR="0085661E" w:rsidRPr="007A5FA0">
        <w:rPr>
          <w:rFonts w:ascii="Arial Narrow" w:hAnsi="Arial Narrow" w:cs="Arial"/>
          <w:sz w:val="20"/>
          <w:szCs w:val="20"/>
        </w:rPr>
        <w:t xml:space="preserve">ramach Europejskiego Funduszu Rozwoju Regionalnego i Europejskiego Funduszu Społecznego, </w:t>
      </w:r>
      <w:r w:rsidR="00B62E7F" w:rsidRPr="007A5FA0">
        <w:rPr>
          <w:rFonts w:ascii="Arial Narrow" w:hAnsi="Arial Narrow" w:cs="Arial"/>
          <w:sz w:val="20"/>
          <w:szCs w:val="20"/>
        </w:rPr>
        <w:t>a także prezentującego działalność</w:t>
      </w:r>
      <w:r w:rsidR="0085661E" w:rsidRPr="007A5FA0">
        <w:rPr>
          <w:rFonts w:ascii="Arial Narrow" w:hAnsi="Arial Narrow" w:cs="Arial"/>
          <w:sz w:val="20"/>
          <w:szCs w:val="20"/>
        </w:rPr>
        <w:t xml:space="preserve"> Mazowieckiej Jednostki Wdrażania </w:t>
      </w:r>
      <w:r w:rsidR="00627D03" w:rsidRPr="007A5FA0">
        <w:rPr>
          <w:rFonts w:ascii="Arial Narrow" w:hAnsi="Arial Narrow" w:cs="Arial"/>
          <w:sz w:val="20"/>
          <w:szCs w:val="20"/>
        </w:rPr>
        <w:t xml:space="preserve">Programów Unijnych </w:t>
      </w:r>
      <w:r w:rsidR="00A27C8D" w:rsidRPr="007A5FA0">
        <w:rPr>
          <w:rFonts w:ascii="Arial Narrow" w:hAnsi="Arial Narrow" w:cs="Arial"/>
          <w:sz w:val="20"/>
          <w:szCs w:val="20"/>
        </w:rPr>
        <w:t xml:space="preserve">i </w:t>
      </w:r>
      <w:r w:rsidR="00B62E7F" w:rsidRPr="007A5FA0">
        <w:rPr>
          <w:rFonts w:ascii="Arial Narrow" w:hAnsi="Arial Narrow" w:cs="Arial"/>
          <w:sz w:val="20"/>
          <w:szCs w:val="20"/>
        </w:rPr>
        <w:t>projekty</w:t>
      </w:r>
      <w:r w:rsidR="0085661E" w:rsidRPr="007A5FA0">
        <w:rPr>
          <w:rFonts w:ascii="Arial Narrow" w:hAnsi="Arial Narrow" w:cs="Arial"/>
          <w:sz w:val="20"/>
          <w:szCs w:val="20"/>
        </w:rPr>
        <w:t xml:space="preserve"> realizowan</w:t>
      </w:r>
      <w:r w:rsidR="00B62E7F" w:rsidRPr="007A5FA0">
        <w:rPr>
          <w:rFonts w:ascii="Arial Narrow" w:hAnsi="Arial Narrow" w:cs="Arial"/>
          <w:sz w:val="20"/>
          <w:szCs w:val="20"/>
        </w:rPr>
        <w:t>e</w:t>
      </w:r>
      <w:r w:rsidR="0085661E" w:rsidRPr="007A5FA0">
        <w:rPr>
          <w:rFonts w:ascii="Arial Narrow" w:hAnsi="Arial Narrow" w:cs="Arial"/>
          <w:sz w:val="20"/>
          <w:szCs w:val="20"/>
        </w:rPr>
        <w:t xml:space="preserve"> na Mazowszu</w:t>
      </w:r>
      <w:r w:rsidR="00670977" w:rsidRPr="007A5FA0">
        <w:rPr>
          <w:rFonts w:ascii="Arial Narrow" w:hAnsi="Arial Narrow" w:cs="Arial"/>
          <w:sz w:val="20"/>
          <w:szCs w:val="20"/>
        </w:rPr>
        <w:t>.</w:t>
      </w:r>
    </w:p>
    <w:p w:rsidR="00BF6ABF" w:rsidRPr="007A5FA0" w:rsidRDefault="00670977" w:rsidP="00285BAB">
      <w:pPr>
        <w:numPr>
          <w:ilvl w:val="0"/>
          <w:numId w:val="1"/>
        </w:numPr>
        <w:suppressAutoHyphens/>
        <w:spacing w:line="360" w:lineRule="auto"/>
        <w:ind w:left="426" w:hanging="426"/>
        <w:jc w:val="both"/>
        <w:rPr>
          <w:rFonts w:ascii="Arial Narrow" w:hAnsi="Arial Narrow" w:cs="Arial"/>
          <w:sz w:val="20"/>
          <w:szCs w:val="20"/>
        </w:rPr>
      </w:pPr>
      <w:r w:rsidRPr="007A5FA0">
        <w:rPr>
          <w:rFonts w:ascii="Arial Narrow" w:hAnsi="Arial Narrow" w:cs="Arial"/>
          <w:sz w:val="20"/>
          <w:szCs w:val="20"/>
        </w:rPr>
        <w:t xml:space="preserve">Szczegółowy zakres przedmiotu zamówienia został określony w Szczegółowym Opisie Przedmiotu zamówienia, stanowiącym załącznik nr 1 do niniejszej umowy. </w:t>
      </w:r>
    </w:p>
    <w:p w:rsidR="003106E0" w:rsidRPr="007A5FA0" w:rsidRDefault="00950B13" w:rsidP="00285BAB">
      <w:pPr>
        <w:numPr>
          <w:ilvl w:val="0"/>
          <w:numId w:val="1"/>
        </w:numPr>
        <w:suppressAutoHyphens/>
        <w:spacing w:line="360" w:lineRule="auto"/>
        <w:ind w:left="426" w:hanging="426"/>
        <w:jc w:val="both"/>
        <w:rPr>
          <w:rFonts w:ascii="Arial Narrow" w:hAnsi="Arial Narrow" w:cs="Arial"/>
          <w:sz w:val="20"/>
          <w:szCs w:val="20"/>
        </w:rPr>
      </w:pPr>
      <w:r w:rsidRPr="007A5FA0">
        <w:rPr>
          <w:rFonts w:ascii="Arial Narrow" w:hAnsi="Arial Narrow" w:cs="Arial"/>
          <w:sz w:val="20"/>
          <w:szCs w:val="20"/>
        </w:rPr>
        <w:t xml:space="preserve">Termin realizacji zamówienia </w:t>
      </w:r>
      <w:r w:rsidR="00A27C8D" w:rsidRPr="007A5FA0">
        <w:rPr>
          <w:rFonts w:ascii="Arial Narrow" w:hAnsi="Arial Narrow" w:cs="Arial"/>
          <w:sz w:val="20"/>
          <w:szCs w:val="20"/>
        </w:rPr>
        <w:t xml:space="preserve">określa się </w:t>
      </w:r>
      <w:r w:rsidR="001B6227" w:rsidRPr="007A5FA0">
        <w:rPr>
          <w:rFonts w:ascii="Arial Narrow" w:hAnsi="Arial Narrow" w:cs="Arial"/>
          <w:sz w:val="20"/>
          <w:szCs w:val="20"/>
        </w:rPr>
        <w:t>od dnia zawarcia umowy do</w:t>
      </w:r>
      <w:r w:rsidR="00BE6DC1" w:rsidRPr="007A5FA0">
        <w:rPr>
          <w:rFonts w:ascii="Arial Narrow" w:hAnsi="Arial Narrow" w:cs="Arial"/>
          <w:sz w:val="20"/>
          <w:szCs w:val="20"/>
        </w:rPr>
        <w:t xml:space="preserve"> </w:t>
      </w:r>
      <w:r w:rsidR="00A27C8D" w:rsidRPr="007A5FA0">
        <w:rPr>
          <w:rFonts w:ascii="Arial Narrow" w:hAnsi="Arial Narrow" w:cs="Arial"/>
          <w:sz w:val="20"/>
          <w:szCs w:val="20"/>
        </w:rPr>
        <w:t xml:space="preserve">dnia </w:t>
      </w:r>
      <w:r w:rsidR="001028CD" w:rsidRPr="007A5FA0">
        <w:rPr>
          <w:rFonts w:ascii="Arial Narrow" w:hAnsi="Arial Narrow" w:cs="Arial"/>
          <w:b/>
          <w:sz w:val="20"/>
          <w:szCs w:val="20"/>
        </w:rPr>
        <w:t>3</w:t>
      </w:r>
      <w:r w:rsidR="00BF6ABF" w:rsidRPr="007A5FA0">
        <w:rPr>
          <w:rFonts w:ascii="Arial Narrow" w:hAnsi="Arial Narrow" w:cs="Arial"/>
          <w:b/>
          <w:sz w:val="20"/>
          <w:szCs w:val="20"/>
        </w:rPr>
        <w:t>1</w:t>
      </w:r>
      <w:r w:rsidR="0004203E" w:rsidRPr="007A5FA0">
        <w:rPr>
          <w:rFonts w:ascii="Arial Narrow" w:hAnsi="Arial Narrow" w:cs="Arial"/>
          <w:b/>
          <w:sz w:val="20"/>
          <w:szCs w:val="20"/>
        </w:rPr>
        <w:t xml:space="preserve"> </w:t>
      </w:r>
      <w:r w:rsidR="001B6227" w:rsidRPr="007A5FA0">
        <w:rPr>
          <w:rFonts w:ascii="Arial Narrow" w:hAnsi="Arial Narrow" w:cs="Arial"/>
          <w:b/>
          <w:sz w:val="20"/>
          <w:szCs w:val="20"/>
        </w:rPr>
        <w:t>grudnia 201</w:t>
      </w:r>
      <w:r w:rsidR="006F1563" w:rsidRPr="007A5FA0">
        <w:rPr>
          <w:rFonts w:ascii="Arial Narrow" w:hAnsi="Arial Narrow" w:cs="Arial"/>
          <w:b/>
          <w:sz w:val="20"/>
          <w:szCs w:val="20"/>
        </w:rPr>
        <w:t>6</w:t>
      </w:r>
      <w:r w:rsidR="001B6227" w:rsidRPr="007A5FA0">
        <w:rPr>
          <w:rFonts w:ascii="Arial Narrow" w:hAnsi="Arial Narrow" w:cs="Arial"/>
          <w:b/>
          <w:sz w:val="20"/>
          <w:szCs w:val="20"/>
        </w:rPr>
        <w:t xml:space="preserve"> r</w:t>
      </w:r>
      <w:r w:rsidR="00BE6DC1" w:rsidRPr="007A5FA0">
        <w:rPr>
          <w:rFonts w:ascii="Arial Narrow" w:hAnsi="Arial Narrow" w:cs="Arial"/>
          <w:b/>
          <w:sz w:val="20"/>
          <w:szCs w:val="20"/>
        </w:rPr>
        <w:t>oku</w:t>
      </w:r>
      <w:r w:rsidR="001B6227" w:rsidRPr="007A5FA0">
        <w:rPr>
          <w:rFonts w:ascii="Arial Narrow" w:hAnsi="Arial Narrow" w:cs="Arial"/>
          <w:b/>
          <w:sz w:val="20"/>
          <w:szCs w:val="20"/>
        </w:rPr>
        <w:t>.</w:t>
      </w:r>
    </w:p>
    <w:p w:rsidR="001B6227" w:rsidRPr="007A5FA0" w:rsidRDefault="001B6227" w:rsidP="00285BAB">
      <w:pPr>
        <w:numPr>
          <w:ilvl w:val="0"/>
          <w:numId w:val="1"/>
        </w:numPr>
        <w:suppressAutoHyphens/>
        <w:spacing w:line="360" w:lineRule="auto"/>
        <w:ind w:left="426" w:hanging="426"/>
        <w:jc w:val="both"/>
        <w:rPr>
          <w:rFonts w:ascii="Arial Narrow" w:hAnsi="Arial Narrow" w:cs="Arial"/>
          <w:sz w:val="20"/>
          <w:szCs w:val="20"/>
        </w:rPr>
      </w:pPr>
      <w:r w:rsidRPr="007A5FA0">
        <w:rPr>
          <w:rFonts w:ascii="Arial Narrow" w:hAnsi="Arial Narrow" w:cs="Arial"/>
          <w:sz w:val="20"/>
          <w:szCs w:val="20"/>
        </w:rPr>
        <w:t>Wykonawca na zlecenie Zamawiającego we wła</w:t>
      </w:r>
      <w:r w:rsidR="004C5B49" w:rsidRPr="007A5FA0">
        <w:rPr>
          <w:rFonts w:ascii="Arial Narrow" w:hAnsi="Arial Narrow" w:cs="Arial"/>
          <w:sz w:val="20"/>
          <w:szCs w:val="20"/>
        </w:rPr>
        <w:t xml:space="preserve">snym zakresie pozyska teksty do </w:t>
      </w:r>
      <w:r w:rsidR="007A5FA0">
        <w:rPr>
          <w:rFonts w:ascii="Arial Narrow" w:hAnsi="Arial Narrow" w:cs="Arial"/>
          <w:sz w:val="20"/>
          <w:szCs w:val="20"/>
        </w:rPr>
        <w:t>biuletynu oraz wywiady z </w:t>
      </w:r>
      <w:r w:rsidRPr="007A5FA0">
        <w:rPr>
          <w:rFonts w:ascii="Arial Narrow" w:hAnsi="Arial Narrow" w:cs="Arial"/>
          <w:sz w:val="20"/>
          <w:szCs w:val="20"/>
        </w:rPr>
        <w:t>Beneficjentami i z osobami związanymi z funduszami u</w:t>
      </w:r>
      <w:r w:rsidR="004C5B49" w:rsidRPr="007A5FA0">
        <w:rPr>
          <w:rFonts w:ascii="Arial Narrow" w:hAnsi="Arial Narrow" w:cs="Arial"/>
          <w:sz w:val="20"/>
          <w:szCs w:val="20"/>
        </w:rPr>
        <w:t xml:space="preserve">nijnymi z </w:t>
      </w:r>
      <w:r w:rsidRPr="007A5FA0">
        <w:rPr>
          <w:rFonts w:ascii="Arial Narrow" w:hAnsi="Arial Narrow" w:cs="Arial"/>
          <w:sz w:val="20"/>
          <w:szCs w:val="20"/>
        </w:rPr>
        <w:t>terenu Mazowsza</w:t>
      </w:r>
      <w:r w:rsidR="00184E8A" w:rsidRPr="007A5FA0">
        <w:rPr>
          <w:rFonts w:ascii="Arial Narrow" w:hAnsi="Arial Narrow" w:cs="Arial"/>
          <w:sz w:val="20"/>
          <w:szCs w:val="20"/>
        </w:rPr>
        <w:t xml:space="preserve"> </w:t>
      </w:r>
      <w:r w:rsidR="00507CFB" w:rsidRPr="007A5FA0">
        <w:rPr>
          <w:rFonts w:ascii="Arial Narrow" w:hAnsi="Arial Narrow" w:cs="Arial"/>
          <w:sz w:val="20"/>
          <w:szCs w:val="20"/>
        </w:rPr>
        <w:t>lub innymi wskazanymi przez Zamawiającego</w:t>
      </w:r>
      <w:r w:rsidR="00CB62CF" w:rsidRPr="007A5FA0">
        <w:rPr>
          <w:rFonts w:ascii="Arial Narrow" w:hAnsi="Arial Narrow" w:cs="Arial"/>
          <w:sz w:val="20"/>
          <w:szCs w:val="20"/>
        </w:rPr>
        <w:t xml:space="preserve"> ekspertami</w:t>
      </w:r>
      <w:r w:rsidR="00507CFB" w:rsidRPr="007A5FA0">
        <w:rPr>
          <w:rFonts w:ascii="Arial Narrow" w:hAnsi="Arial Narrow" w:cs="Arial"/>
          <w:sz w:val="20"/>
          <w:szCs w:val="20"/>
        </w:rPr>
        <w:t>.</w:t>
      </w:r>
    </w:p>
    <w:p w:rsidR="001B6227" w:rsidRPr="007A5FA0" w:rsidRDefault="00F866CF" w:rsidP="00285BAB">
      <w:pPr>
        <w:numPr>
          <w:ilvl w:val="0"/>
          <w:numId w:val="1"/>
        </w:numPr>
        <w:suppressAutoHyphens/>
        <w:spacing w:line="360" w:lineRule="auto"/>
        <w:ind w:left="426" w:hanging="426"/>
        <w:jc w:val="both"/>
        <w:rPr>
          <w:rFonts w:ascii="Arial Narrow" w:hAnsi="Arial Narrow" w:cs="Arial"/>
          <w:sz w:val="20"/>
          <w:szCs w:val="20"/>
        </w:rPr>
      </w:pPr>
      <w:r w:rsidRPr="007A5FA0">
        <w:rPr>
          <w:rFonts w:ascii="Arial Narrow" w:hAnsi="Arial Narrow" w:cs="Arial"/>
          <w:sz w:val="20"/>
          <w:szCs w:val="20"/>
        </w:rPr>
        <w:t>Wykonawca przedstawi wiarygodne, weryfikowalne dowod</w:t>
      </w:r>
      <w:r w:rsidR="00507CFB" w:rsidRPr="007A5FA0">
        <w:rPr>
          <w:rFonts w:ascii="Arial Narrow" w:hAnsi="Arial Narrow" w:cs="Arial"/>
          <w:sz w:val="20"/>
          <w:szCs w:val="20"/>
        </w:rPr>
        <w:t>y przeprowadzenia dystrybucji w </w:t>
      </w:r>
      <w:r w:rsidR="007A5FA0">
        <w:rPr>
          <w:rFonts w:ascii="Arial Narrow" w:hAnsi="Arial Narrow" w:cs="Arial"/>
          <w:sz w:val="20"/>
          <w:szCs w:val="20"/>
        </w:rPr>
        <w:t>formie uzgodnionej z </w:t>
      </w:r>
      <w:r w:rsidRPr="007A5FA0">
        <w:rPr>
          <w:rFonts w:ascii="Arial Narrow" w:hAnsi="Arial Narrow" w:cs="Arial"/>
          <w:sz w:val="20"/>
          <w:szCs w:val="20"/>
        </w:rPr>
        <w:t>Zamawiającym.</w:t>
      </w:r>
    </w:p>
    <w:p w:rsidR="001B6227" w:rsidRPr="007A5FA0" w:rsidRDefault="001B6227" w:rsidP="00285BAB">
      <w:pPr>
        <w:numPr>
          <w:ilvl w:val="0"/>
          <w:numId w:val="1"/>
        </w:numPr>
        <w:suppressAutoHyphens/>
        <w:spacing w:line="360" w:lineRule="auto"/>
        <w:ind w:left="426" w:hanging="426"/>
        <w:jc w:val="both"/>
        <w:rPr>
          <w:rFonts w:ascii="Arial Narrow" w:hAnsi="Arial Narrow" w:cs="Arial"/>
          <w:sz w:val="20"/>
          <w:szCs w:val="20"/>
        </w:rPr>
      </w:pPr>
      <w:r w:rsidRPr="007A5FA0">
        <w:rPr>
          <w:rFonts w:ascii="Arial Narrow" w:hAnsi="Arial Narrow" w:cs="Arial"/>
          <w:sz w:val="20"/>
          <w:szCs w:val="20"/>
        </w:rPr>
        <w:lastRenderedPageBreak/>
        <w:t xml:space="preserve">Wykonawca </w:t>
      </w:r>
      <w:r w:rsidR="00507CFB" w:rsidRPr="007A5FA0">
        <w:rPr>
          <w:rFonts w:ascii="Arial Narrow" w:hAnsi="Arial Narrow" w:cs="Arial"/>
          <w:sz w:val="20"/>
          <w:szCs w:val="20"/>
        </w:rPr>
        <w:t>uzyska</w:t>
      </w:r>
      <w:r w:rsidRPr="007A5FA0">
        <w:rPr>
          <w:rFonts w:ascii="Arial Narrow" w:hAnsi="Arial Narrow" w:cs="Arial"/>
          <w:sz w:val="20"/>
          <w:szCs w:val="20"/>
        </w:rPr>
        <w:t xml:space="preserve"> we własnym zakresie zgodę na posługiwanie się wizerunkiem fotografowanych osób, a także fotografii</w:t>
      </w:r>
      <w:r w:rsidR="00EC5DD7" w:rsidRPr="007A5FA0">
        <w:rPr>
          <w:rFonts w:ascii="Arial Narrow" w:hAnsi="Arial Narrow" w:cs="Arial"/>
          <w:sz w:val="20"/>
          <w:szCs w:val="20"/>
        </w:rPr>
        <w:t xml:space="preserve"> obiektów</w:t>
      </w:r>
      <w:r w:rsidRPr="007A5FA0">
        <w:rPr>
          <w:rFonts w:ascii="Arial Narrow" w:hAnsi="Arial Narrow" w:cs="Arial"/>
          <w:sz w:val="20"/>
          <w:szCs w:val="20"/>
        </w:rPr>
        <w:t>, projektów, makiet, itp. oraz prawa do</w:t>
      </w:r>
      <w:r w:rsidR="00650EDF" w:rsidRPr="007A5FA0">
        <w:rPr>
          <w:rFonts w:ascii="Arial Narrow" w:hAnsi="Arial Narrow" w:cs="Arial"/>
          <w:sz w:val="20"/>
          <w:szCs w:val="20"/>
        </w:rPr>
        <w:t> </w:t>
      </w:r>
      <w:r w:rsidRPr="007A5FA0">
        <w:rPr>
          <w:rFonts w:ascii="Arial Narrow" w:hAnsi="Arial Narrow" w:cs="Arial"/>
          <w:sz w:val="20"/>
          <w:szCs w:val="20"/>
        </w:rPr>
        <w:t>wykorzystania materiałów.</w:t>
      </w:r>
    </w:p>
    <w:p w:rsidR="009A14D4" w:rsidRPr="007A5FA0" w:rsidRDefault="009A14D4" w:rsidP="00285BAB">
      <w:pPr>
        <w:numPr>
          <w:ilvl w:val="0"/>
          <w:numId w:val="1"/>
        </w:numPr>
        <w:suppressAutoHyphens/>
        <w:spacing w:line="360" w:lineRule="auto"/>
        <w:ind w:left="426" w:hanging="426"/>
        <w:jc w:val="both"/>
        <w:rPr>
          <w:rFonts w:ascii="Arial Narrow" w:hAnsi="Arial Narrow" w:cs="Arial"/>
          <w:sz w:val="20"/>
          <w:szCs w:val="20"/>
        </w:rPr>
      </w:pPr>
      <w:r w:rsidRPr="007A5FA0">
        <w:rPr>
          <w:rFonts w:ascii="Arial Narrow" w:hAnsi="Arial Narrow" w:cs="Arial"/>
          <w:sz w:val="20"/>
          <w:szCs w:val="20"/>
        </w:rPr>
        <w:t>Wykonanie przedmiotu umowy odbywać się będzie pod nadzorem osoby wyznaczonej przez Zamawiającego, która każdorazowo musi dokonać akceptacji wykonanego przedmiotu umowy do</w:t>
      </w:r>
      <w:r w:rsidR="00C86775" w:rsidRPr="007A5FA0">
        <w:rPr>
          <w:rFonts w:ascii="Arial Narrow" w:hAnsi="Arial Narrow" w:cs="Arial"/>
          <w:sz w:val="20"/>
          <w:szCs w:val="20"/>
        </w:rPr>
        <w:t> </w:t>
      </w:r>
      <w:r w:rsidRPr="007A5FA0">
        <w:rPr>
          <w:rFonts w:ascii="Arial Narrow" w:hAnsi="Arial Narrow" w:cs="Arial"/>
          <w:sz w:val="20"/>
          <w:szCs w:val="20"/>
        </w:rPr>
        <w:t>druku. Akceptacji podlega każdorazowo proof wykonany wg standardów Ugra/</w:t>
      </w:r>
      <w:proofErr w:type="spellStart"/>
      <w:r w:rsidRPr="007A5FA0">
        <w:rPr>
          <w:rFonts w:ascii="Arial Narrow" w:hAnsi="Arial Narrow" w:cs="Arial"/>
          <w:sz w:val="20"/>
          <w:szCs w:val="20"/>
        </w:rPr>
        <w:t>Fogra</w:t>
      </w:r>
      <w:proofErr w:type="spellEnd"/>
      <w:r w:rsidRPr="007A5FA0">
        <w:rPr>
          <w:rFonts w:ascii="Arial Narrow" w:hAnsi="Arial Narrow" w:cs="Arial"/>
          <w:sz w:val="20"/>
          <w:szCs w:val="20"/>
        </w:rPr>
        <w:t xml:space="preserve"> oraz rodzaj tworzywa/ makieta/ impozycja, na którym będzie wykonany nadruk.</w:t>
      </w:r>
    </w:p>
    <w:p w:rsidR="001B6227" w:rsidRPr="007A5FA0" w:rsidRDefault="009A14D4" w:rsidP="00285BAB">
      <w:pPr>
        <w:numPr>
          <w:ilvl w:val="0"/>
          <w:numId w:val="1"/>
        </w:numPr>
        <w:spacing w:line="360" w:lineRule="auto"/>
        <w:ind w:left="426" w:hanging="426"/>
        <w:jc w:val="both"/>
        <w:rPr>
          <w:rFonts w:ascii="Arial Narrow" w:hAnsi="Arial Narrow" w:cs="Arial"/>
          <w:sz w:val="20"/>
          <w:szCs w:val="20"/>
        </w:rPr>
      </w:pPr>
      <w:r w:rsidRPr="007A5FA0">
        <w:rPr>
          <w:rFonts w:ascii="Arial Narrow" w:hAnsi="Arial Narrow" w:cs="Arial"/>
          <w:sz w:val="20"/>
          <w:szCs w:val="20"/>
        </w:rPr>
        <w:t>Wykonawca zobowiązuje się do dostarczenia przedmiotu umowy własnym transportem do</w:t>
      </w:r>
      <w:r w:rsidR="00650EDF" w:rsidRPr="007A5FA0">
        <w:rPr>
          <w:rFonts w:ascii="Arial Narrow" w:hAnsi="Arial Narrow" w:cs="Arial"/>
          <w:sz w:val="20"/>
          <w:szCs w:val="20"/>
        </w:rPr>
        <w:t> </w:t>
      </w:r>
      <w:r w:rsidRPr="007A5FA0">
        <w:rPr>
          <w:rFonts w:ascii="Arial Narrow" w:hAnsi="Arial Narrow" w:cs="Arial"/>
          <w:sz w:val="20"/>
          <w:szCs w:val="20"/>
        </w:rPr>
        <w:t>siedziby Zamawiającego na terenie Warszawy oraz dystrybucji wydawnictwa wg założeń opis</w:t>
      </w:r>
      <w:r w:rsidR="00414740" w:rsidRPr="007A5FA0">
        <w:rPr>
          <w:rFonts w:ascii="Arial Narrow" w:hAnsi="Arial Narrow" w:cs="Arial"/>
          <w:sz w:val="20"/>
          <w:szCs w:val="20"/>
        </w:rPr>
        <w:t xml:space="preserve">anych </w:t>
      </w:r>
      <w:r w:rsidR="00135E3F" w:rsidRPr="007A5FA0">
        <w:rPr>
          <w:rFonts w:ascii="Arial Narrow" w:hAnsi="Arial Narrow" w:cs="Arial"/>
          <w:sz w:val="20"/>
          <w:szCs w:val="20"/>
          <w:lang w:eastAsia="ar-SA"/>
        </w:rPr>
        <w:t>w </w:t>
      </w:r>
      <w:r w:rsidR="00414740" w:rsidRPr="007A5FA0">
        <w:rPr>
          <w:rFonts w:ascii="Arial Narrow" w:hAnsi="Arial Narrow" w:cs="Arial"/>
          <w:sz w:val="20"/>
          <w:szCs w:val="20"/>
          <w:lang w:eastAsia="ar-SA"/>
        </w:rPr>
        <w:t xml:space="preserve">Szczegółowym Opisie Przedmiotu Zamówienia, stanowiącym załącznik nr </w:t>
      </w:r>
      <w:r w:rsidR="00950B13" w:rsidRPr="007A5FA0">
        <w:rPr>
          <w:rFonts w:ascii="Arial Narrow" w:hAnsi="Arial Narrow" w:cs="Arial"/>
          <w:sz w:val="20"/>
          <w:szCs w:val="20"/>
          <w:lang w:eastAsia="ar-SA"/>
        </w:rPr>
        <w:t>1</w:t>
      </w:r>
      <w:r w:rsidR="00D56117" w:rsidRPr="007A5FA0">
        <w:rPr>
          <w:rFonts w:ascii="Arial Narrow" w:hAnsi="Arial Narrow" w:cs="Arial"/>
          <w:sz w:val="20"/>
          <w:szCs w:val="20"/>
          <w:lang w:eastAsia="ar-SA"/>
        </w:rPr>
        <w:t xml:space="preserve"> </w:t>
      </w:r>
      <w:r w:rsidR="00414740" w:rsidRPr="007A5FA0">
        <w:rPr>
          <w:rFonts w:ascii="Arial Narrow" w:hAnsi="Arial Narrow" w:cs="Arial"/>
          <w:sz w:val="20"/>
          <w:szCs w:val="20"/>
          <w:lang w:eastAsia="ar-SA"/>
        </w:rPr>
        <w:t>do</w:t>
      </w:r>
      <w:r w:rsidR="00650EDF" w:rsidRPr="007A5FA0">
        <w:rPr>
          <w:rFonts w:ascii="Arial Narrow" w:hAnsi="Arial Narrow" w:cs="Arial"/>
          <w:sz w:val="20"/>
          <w:szCs w:val="20"/>
          <w:lang w:eastAsia="ar-SA"/>
        </w:rPr>
        <w:t> </w:t>
      </w:r>
      <w:r w:rsidR="00414740" w:rsidRPr="007A5FA0">
        <w:rPr>
          <w:rFonts w:ascii="Arial Narrow" w:hAnsi="Arial Narrow" w:cs="Arial"/>
          <w:sz w:val="20"/>
          <w:szCs w:val="20"/>
          <w:lang w:eastAsia="ar-SA"/>
        </w:rPr>
        <w:t>niniejszej umowy</w:t>
      </w:r>
      <w:r w:rsidRPr="007A5FA0">
        <w:rPr>
          <w:rFonts w:ascii="Arial Narrow" w:hAnsi="Arial Narrow" w:cs="Arial"/>
          <w:sz w:val="20"/>
          <w:szCs w:val="20"/>
        </w:rPr>
        <w:t>.</w:t>
      </w:r>
    </w:p>
    <w:p w:rsidR="009A14D4" w:rsidRPr="007A5FA0" w:rsidRDefault="009A14D4" w:rsidP="00285BAB">
      <w:pPr>
        <w:numPr>
          <w:ilvl w:val="0"/>
          <w:numId w:val="1"/>
        </w:numPr>
        <w:suppressAutoHyphens/>
        <w:spacing w:line="360" w:lineRule="auto"/>
        <w:ind w:left="426" w:hanging="426"/>
        <w:jc w:val="both"/>
        <w:rPr>
          <w:rFonts w:ascii="Arial Narrow" w:hAnsi="Arial Narrow" w:cs="Arial"/>
          <w:sz w:val="20"/>
          <w:szCs w:val="20"/>
        </w:rPr>
      </w:pPr>
      <w:r w:rsidRPr="007A5FA0">
        <w:rPr>
          <w:rFonts w:ascii="Arial Narrow" w:hAnsi="Arial Narrow" w:cs="Arial"/>
          <w:sz w:val="20"/>
          <w:szCs w:val="20"/>
        </w:rPr>
        <w:t>Wykonawca przekaże Zamawiającemu egzemplarz każdego wydanego biuletynu do</w:t>
      </w:r>
      <w:r w:rsidR="00627D03" w:rsidRPr="007A5FA0">
        <w:rPr>
          <w:rFonts w:ascii="Arial Narrow" w:hAnsi="Arial Narrow" w:cs="Arial"/>
          <w:sz w:val="20"/>
          <w:szCs w:val="20"/>
        </w:rPr>
        <w:t xml:space="preserve"> </w:t>
      </w:r>
      <w:r w:rsidRPr="007A5FA0">
        <w:rPr>
          <w:rFonts w:ascii="Arial Narrow" w:hAnsi="Arial Narrow" w:cs="Arial"/>
          <w:sz w:val="20"/>
          <w:szCs w:val="20"/>
        </w:rPr>
        <w:t>archiwizacji do</w:t>
      </w:r>
      <w:r w:rsidR="00C86775" w:rsidRPr="007A5FA0">
        <w:rPr>
          <w:rFonts w:ascii="Arial Narrow" w:hAnsi="Arial Narrow" w:cs="Arial"/>
          <w:sz w:val="20"/>
          <w:szCs w:val="20"/>
        </w:rPr>
        <w:t> </w:t>
      </w:r>
      <w:r w:rsidRPr="007A5FA0">
        <w:rPr>
          <w:rFonts w:ascii="Arial Narrow" w:hAnsi="Arial Narrow" w:cs="Arial"/>
          <w:sz w:val="20"/>
          <w:szCs w:val="20"/>
        </w:rPr>
        <w:t>Wydziału Informacji i Szkoleń Beneficjentów MJWPU w plikac</w:t>
      </w:r>
      <w:r w:rsidR="00F866CF" w:rsidRPr="007A5FA0">
        <w:rPr>
          <w:rFonts w:ascii="Arial Narrow" w:hAnsi="Arial Narrow" w:cs="Arial"/>
          <w:sz w:val="20"/>
          <w:szCs w:val="20"/>
        </w:rPr>
        <w:t>h otwartych na nośniku CD/DVD (1</w:t>
      </w:r>
      <w:r w:rsidR="00C86775" w:rsidRPr="007A5FA0">
        <w:rPr>
          <w:rFonts w:ascii="Arial Narrow" w:hAnsi="Arial Narrow" w:cs="Arial"/>
          <w:sz w:val="20"/>
          <w:szCs w:val="20"/>
        </w:rPr>
        <w:t> </w:t>
      </w:r>
      <w:r w:rsidRPr="007A5FA0">
        <w:rPr>
          <w:rFonts w:ascii="Arial Narrow" w:hAnsi="Arial Narrow" w:cs="Arial"/>
          <w:sz w:val="20"/>
          <w:szCs w:val="20"/>
        </w:rPr>
        <w:t>szt.)</w:t>
      </w:r>
      <w:r w:rsidR="00BF6ABF" w:rsidRPr="007A5FA0">
        <w:rPr>
          <w:rFonts w:ascii="Arial Narrow" w:hAnsi="Arial Narrow" w:cs="Arial"/>
          <w:sz w:val="20"/>
          <w:szCs w:val="20"/>
        </w:rPr>
        <w:t xml:space="preserve"> – z opisa</w:t>
      </w:r>
      <w:r w:rsidR="00285BAB" w:rsidRPr="007A5FA0">
        <w:rPr>
          <w:rFonts w:ascii="Arial Narrow" w:hAnsi="Arial Narrow" w:cs="Arial"/>
          <w:sz w:val="20"/>
          <w:szCs w:val="20"/>
        </w:rPr>
        <w:t>ną zawartością, kartka kolorowa</w:t>
      </w:r>
      <w:r w:rsidR="00A27C8D" w:rsidRPr="007A5FA0">
        <w:rPr>
          <w:rFonts w:ascii="Arial Narrow" w:hAnsi="Arial Narrow" w:cs="Arial"/>
          <w:sz w:val="20"/>
          <w:szCs w:val="20"/>
        </w:rPr>
        <w:t>,</w:t>
      </w:r>
      <w:r w:rsidR="00285BAB" w:rsidRPr="007A5FA0">
        <w:rPr>
          <w:rFonts w:ascii="Arial Narrow" w:hAnsi="Arial Narrow" w:cs="Arial"/>
          <w:sz w:val="20"/>
          <w:szCs w:val="20"/>
        </w:rPr>
        <w:t xml:space="preserve"> </w:t>
      </w:r>
      <w:r w:rsidR="00BF6ABF" w:rsidRPr="007A5FA0">
        <w:rPr>
          <w:rFonts w:ascii="Arial Narrow" w:hAnsi="Arial Narrow" w:cs="Arial"/>
          <w:sz w:val="20"/>
          <w:szCs w:val="20"/>
        </w:rPr>
        <w:t>jako okładka + opis na płycie/nadruk,</w:t>
      </w:r>
      <w:r w:rsidRPr="007A5FA0">
        <w:rPr>
          <w:rFonts w:ascii="Arial Narrow" w:hAnsi="Arial Narrow" w:cs="Arial"/>
          <w:sz w:val="20"/>
          <w:szCs w:val="20"/>
        </w:rPr>
        <w:t xml:space="preserve"> najpóźniej w</w:t>
      </w:r>
      <w:r w:rsidR="00C86775" w:rsidRPr="007A5FA0">
        <w:rPr>
          <w:rFonts w:ascii="Arial Narrow" w:hAnsi="Arial Narrow" w:cs="Arial"/>
          <w:sz w:val="20"/>
          <w:szCs w:val="20"/>
        </w:rPr>
        <w:t> </w:t>
      </w:r>
      <w:r w:rsidRPr="007A5FA0">
        <w:rPr>
          <w:rFonts w:ascii="Arial Narrow" w:hAnsi="Arial Narrow" w:cs="Arial"/>
          <w:sz w:val="20"/>
          <w:szCs w:val="20"/>
        </w:rPr>
        <w:t>ciągu</w:t>
      </w:r>
      <w:r w:rsidR="008D2692" w:rsidRPr="007A5FA0">
        <w:rPr>
          <w:rFonts w:ascii="Arial Narrow" w:hAnsi="Arial Narrow" w:cs="Arial"/>
          <w:sz w:val="20"/>
          <w:szCs w:val="20"/>
        </w:rPr>
        <w:t xml:space="preserve"> </w:t>
      </w:r>
      <w:r w:rsidR="00BF6ABF" w:rsidRPr="007A5FA0">
        <w:rPr>
          <w:rFonts w:ascii="Arial Narrow" w:hAnsi="Arial Narrow" w:cs="Arial"/>
          <w:sz w:val="20"/>
          <w:szCs w:val="20"/>
        </w:rPr>
        <w:t>tygodnia</w:t>
      </w:r>
      <w:r w:rsidRPr="007A5FA0">
        <w:rPr>
          <w:rFonts w:ascii="Arial Narrow" w:hAnsi="Arial Narrow" w:cs="Arial"/>
          <w:sz w:val="20"/>
          <w:szCs w:val="20"/>
        </w:rPr>
        <w:t xml:space="preserve"> </w:t>
      </w:r>
      <w:r w:rsidR="00BF6ABF" w:rsidRPr="007A5FA0">
        <w:rPr>
          <w:rFonts w:ascii="Arial Narrow" w:hAnsi="Arial Narrow" w:cs="Arial"/>
          <w:sz w:val="20"/>
          <w:szCs w:val="20"/>
        </w:rPr>
        <w:t>od</w:t>
      </w:r>
      <w:r w:rsidR="00507CFB" w:rsidRPr="007A5FA0">
        <w:rPr>
          <w:rFonts w:ascii="Arial Narrow" w:hAnsi="Arial Narrow" w:cs="Arial"/>
          <w:sz w:val="20"/>
          <w:szCs w:val="20"/>
        </w:rPr>
        <w:t xml:space="preserve"> </w:t>
      </w:r>
      <w:r w:rsidRPr="007A5FA0">
        <w:rPr>
          <w:rFonts w:ascii="Arial Narrow" w:hAnsi="Arial Narrow" w:cs="Arial"/>
          <w:sz w:val="20"/>
          <w:szCs w:val="20"/>
        </w:rPr>
        <w:t>dostarczenia wykonanych prac.</w:t>
      </w:r>
    </w:p>
    <w:p w:rsidR="00216110" w:rsidRPr="007A5FA0" w:rsidRDefault="00A27C8D" w:rsidP="00285BAB">
      <w:pPr>
        <w:numPr>
          <w:ilvl w:val="0"/>
          <w:numId w:val="1"/>
        </w:numPr>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W trakcie</w:t>
      </w:r>
      <w:r w:rsidR="00216110" w:rsidRPr="007A5FA0">
        <w:rPr>
          <w:rFonts w:ascii="Arial Narrow" w:hAnsi="Arial Narrow" w:cs="Arial"/>
          <w:sz w:val="20"/>
          <w:szCs w:val="20"/>
          <w:lang w:eastAsia="ar-SA"/>
        </w:rPr>
        <w:t xml:space="preserve"> realizacji I numeru biuletynu</w:t>
      </w:r>
      <w:r w:rsidRPr="007A5FA0">
        <w:rPr>
          <w:rFonts w:ascii="Arial Narrow" w:hAnsi="Arial Narrow" w:cs="Arial"/>
          <w:sz w:val="20"/>
          <w:szCs w:val="20"/>
          <w:lang w:eastAsia="ar-SA"/>
        </w:rPr>
        <w:t>, Wykonawca zobowiązuje się do</w:t>
      </w:r>
      <w:r w:rsidR="00216110" w:rsidRPr="007A5FA0">
        <w:rPr>
          <w:rFonts w:ascii="Arial Narrow" w:hAnsi="Arial Narrow" w:cs="Arial"/>
          <w:sz w:val="20"/>
          <w:szCs w:val="20"/>
          <w:lang w:eastAsia="ar-SA"/>
        </w:rPr>
        <w:t>:</w:t>
      </w:r>
    </w:p>
    <w:p w:rsidR="00216110" w:rsidRPr="007A5FA0" w:rsidRDefault="00216110" w:rsidP="00285BAB">
      <w:pPr>
        <w:numPr>
          <w:ilvl w:val="0"/>
          <w:numId w:val="2"/>
        </w:numPr>
        <w:suppressAutoHyphens/>
        <w:spacing w:line="360" w:lineRule="auto"/>
        <w:ind w:left="1418" w:hanging="567"/>
        <w:jc w:val="both"/>
        <w:rPr>
          <w:rFonts w:ascii="Arial Narrow" w:hAnsi="Arial Narrow" w:cs="Arial"/>
          <w:sz w:val="20"/>
          <w:szCs w:val="20"/>
          <w:lang w:eastAsia="ar-SA"/>
        </w:rPr>
      </w:pPr>
      <w:r w:rsidRPr="007A5FA0">
        <w:rPr>
          <w:rFonts w:ascii="Arial Narrow" w:hAnsi="Arial Narrow" w:cs="Arial"/>
          <w:sz w:val="20"/>
          <w:szCs w:val="20"/>
          <w:lang w:eastAsia="ar-SA"/>
        </w:rPr>
        <w:t>przedstawieni</w:t>
      </w:r>
      <w:r w:rsidR="00A27C8D" w:rsidRPr="007A5FA0">
        <w:rPr>
          <w:rFonts w:ascii="Arial Narrow" w:hAnsi="Arial Narrow" w:cs="Arial"/>
          <w:sz w:val="20"/>
          <w:szCs w:val="20"/>
          <w:lang w:eastAsia="ar-SA"/>
        </w:rPr>
        <w:t>a</w:t>
      </w:r>
      <w:r w:rsidRPr="007A5FA0">
        <w:rPr>
          <w:rFonts w:ascii="Arial Narrow" w:hAnsi="Arial Narrow" w:cs="Arial"/>
          <w:sz w:val="20"/>
          <w:szCs w:val="20"/>
          <w:lang w:eastAsia="ar-SA"/>
        </w:rPr>
        <w:t xml:space="preserve"> propozycji oprawy graficznej (trzy wersje): nie później niż </w:t>
      </w:r>
      <w:r w:rsidR="00BF6ABF" w:rsidRPr="007A5FA0">
        <w:rPr>
          <w:rFonts w:ascii="Arial Narrow" w:hAnsi="Arial Narrow" w:cs="Arial"/>
          <w:sz w:val="20"/>
          <w:szCs w:val="20"/>
          <w:lang w:eastAsia="ar-SA"/>
        </w:rPr>
        <w:t>10</w:t>
      </w:r>
      <w:r w:rsidR="00BB4701" w:rsidRPr="007A5FA0">
        <w:rPr>
          <w:rFonts w:ascii="Arial Narrow" w:hAnsi="Arial Narrow" w:cs="Arial"/>
          <w:sz w:val="20"/>
          <w:szCs w:val="20"/>
          <w:lang w:eastAsia="ar-SA"/>
        </w:rPr>
        <w:t xml:space="preserve"> dni</w:t>
      </w:r>
      <w:r w:rsidR="00BE6DC1" w:rsidRPr="007A5FA0">
        <w:rPr>
          <w:rFonts w:ascii="Arial Narrow" w:hAnsi="Arial Narrow" w:cs="Arial"/>
          <w:sz w:val="20"/>
          <w:szCs w:val="20"/>
          <w:lang w:eastAsia="ar-SA"/>
        </w:rPr>
        <w:t xml:space="preserve"> </w:t>
      </w:r>
      <w:r w:rsidR="00ED3CC3" w:rsidRPr="007A5FA0">
        <w:rPr>
          <w:rFonts w:ascii="Arial Narrow" w:hAnsi="Arial Narrow" w:cs="Arial"/>
          <w:sz w:val="20"/>
          <w:szCs w:val="20"/>
          <w:lang w:eastAsia="ar-SA"/>
        </w:rPr>
        <w:t>kalendarzowych</w:t>
      </w:r>
      <w:r w:rsidR="00A27C8D" w:rsidRPr="007A5FA0">
        <w:rPr>
          <w:rFonts w:ascii="Arial Narrow" w:hAnsi="Arial Narrow" w:cs="Arial"/>
          <w:sz w:val="20"/>
          <w:szCs w:val="20"/>
          <w:lang w:eastAsia="ar-SA"/>
        </w:rPr>
        <w:t xml:space="preserve"> od daty zawarcia umowy,</w:t>
      </w:r>
    </w:p>
    <w:p w:rsidR="00216110" w:rsidRPr="007A5FA0" w:rsidRDefault="00216110" w:rsidP="00285BAB">
      <w:pPr>
        <w:numPr>
          <w:ilvl w:val="0"/>
          <w:numId w:val="2"/>
        </w:numPr>
        <w:suppressAutoHyphens/>
        <w:spacing w:line="360" w:lineRule="auto"/>
        <w:ind w:left="1418" w:hanging="567"/>
        <w:jc w:val="both"/>
        <w:rPr>
          <w:rFonts w:ascii="Arial Narrow" w:hAnsi="Arial Narrow" w:cs="Arial"/>
          <w:sz w:val="20"/>
          <w:szCs w:val="20"/>
          <w:lang w:eastAsia="ar-SA"/>
        </w:rPr>
      </w:pPr>
      <w:r w:rsidRPr="007A5FA0">
        <w:rPr>
          <w:rFonts w:ascii="Arial Narrow" w:hAnsi="Arial Narrow" w:cs="Arial"/>
          <w:sz w:val="20"/>
          <w:szCs w:val="20"/>
          <w:lang w:eastAsia="ar-SA"/>
        </w:rPr>
        <w:t>przedstawieni</w:t>
      </w:r>
      <w:r w:rsidR="00A27C8D" w:rsidRPr="007A5FA0">
        <w:rPr>
          <w:rFonts w:ascii="Arial Narrow" w:hAnsi="Arial Narrow" w:cs="Arial"/>
          <w:sz w:val="20"/>
          <w:szCs w:val="20"/>
          <w:lang w:eastAsia="ar-SA"/>
        </w:rPr>
        <w:t>a</w:t>
      </w:r>
      <w:r w:rsidRPr="007A5FA0">
        <w:rPr>
          <w:rFonts w:ascii="Arial Narrow" w:hAnsi="Arial Narrow" w:cs="Arial"/>
          <w:sz w:val="20"/>
          <w:szCs w:val="20"/>
          <w:lang w:eastAsia="ar-SA"/>
        </w:rPr>
        <w:t xml:space="preserve"> całościowego projektu do I numeru biuletynu po uzyskaniu akceptacji: nie</w:t>
      </w:r>
      <w:r w:rsidR="00C86775" w:rsidRPr="007A5FA0">
        <w:rPr>
          <w:rFonts w:ascii="Arial Narrow" w:hAnsi="Arial Narrow" w:cs="Arial"/>
          <w:sz w:val="20"/>
          <w:szCs w:val="20"/>
          <w:lang w:eastAsia="ar-SA"/>
        </w:rPr>
        <w:t> </w:t>
      </w:r>
      <w:r w:rsidRPr="007A5FA0">
        <w:rPr>
          <w:rFonts w:ascii="Arial Narrow" w:hAnsi="Arial Narrow" w:cs="Arial"/>
          <w:sz w:val="20"/>
          <w:szCs w:val="20"/>
          <w:lang w:eastAsia="ar-SA"/>
        </w:rPr>
        <w:t xml:space="preserve">później niż </w:t>
      </w:r>
      <w:r w:rsidR="00ED3CC3" w:rsidRPr="007A5FA0">
        <w:rPr>
          <w:rFonts w:ascii="Arial Narrow" w:hAnsi="Arial Narrow" w:cs="Arial"/>
          <w:sz w:val="20"/>
          <w:szCs w:val="20"/>
          <w:lang w:eastAsia="ar-SA"/>
        </w:rPr>
        <w:t>10</w:t>
      </w:r>
      <w:r w:rsidR="00E50983" w:rsidRPr="007A5FA0">
        <w:rPr>
          <w:rFonts w:ascii="Arial Narrow" w:hAnsi="Arial Narrow" w:cs="Arial"/>
          <w:sz w:val="20"/>
          <w:szCs w:val="20"/>
          <w:lang w:eastAsia="ar-SA"/>
        </w:rPr>
        <w:t xml:space="preserve"> dni</w:t>
      </w:r>
      <w:r w:rsidRPr="007A5FA0">
        <w:rPr>
          <w:rFonts w:ascii="Arial Narrow" w:hAnsi="Arial Narrow" w:cs="Arial"/>
          <w:sz w:val="20"/>
          <w:szCs w:val="20"/>
          <w:lang w:eastAsia="ar-SA"/>
        </w:rPr>
        <w:t xml:space="preserve"> </w:t>
      </w:r>
      <w:r w:rsidR="00ED3CC3" w:rsidRPr="007A5FA0">
        <w:rPr>
          <w:rFonts w:ascii="Arial Narrow" w:hAnsi="Arial Narrow" w:cs="Arial"/>
          <w:sz w:val="20"/>
          <w:szCs w:val="20"/>
          <w:lang w:eastAsia="ar-SA"/>
        </w:rPr>
        <w:t>kalendarzowych</w:t>
      </w:r>
      <w:r w:rsidRPr="007A5FA0">
        <w:rPr>
          <w:rFonts w:ascii="Arial Narrow" w:hAnsi="Arial Narrow" w:cs="Arial"/>
          <w:sz w:val="20"/>
          <w:szCs w:val="20"/>
          <w:lang w:eastAsia="ar-SA"/>
        </w:rPr>
        <w:t xml:space="preserve"> od daty uzyskania </w:t>
      </w:r>
      <w:r w:rsidR="00A27C8D" w:rsidRPr="007A5FA0">
        <w:rPr>
          <w:rFonts w:ascii="Arial Narrow" w:hAnsi="Arial Narrow" w:cs="Arial"/>
          <w:sz w:val="20"/>
          <w:szCs w:val="20"/>
          <w:lang w:eastAsia="ar-SA"/>
        </w:rPr>
        <w:t>akceptacji oprawy graficznej,</w:t>
      </w:r>
    </w:p>
    <w:p w:rsidR="00216110" w:rsidRPr="007A5FA0" w:rsidRDefault="00A27C8D" w:rsidP="00285BAB">
      <w:pPr>
        <w:numPr>
          <w:ilvl w:val="0"/>
          <w:numId w:val="2"/>
        </w:numPr>
        <w:suppressAutoHyphens/>
        <w:spacing w:line="360" w:lineRule="auto"/>
        <w:ind w:left="1418" w:hanging="567"/>
        <w:jc w:val="both"/>
        <w:rPr>
          <w:rFonts w:ascii="Arial Narrow" w:hAnsi="Arial Narrow" w:cs="Arial"/>
          <w:sz w:val="20"/>
          <w:szCs w:val="20"/>
          <w:lang w:eastAsia="ar-SA"/>
        </w:rPr>
      </w:pPr>
      <w:r w:rsidRPr="007A5FA0">
        <w:rPr>
          <w:rFonts w:ascii="Arial Narrow" w:hAnsi="Arial Narrow" w:cs="Arial"/>
          <w:sz w:val="20"/>
          <w:szCs w:val="20"/>
          <w:lang w:eastAsia="ar-SA"/>
        </w:rPr>
        <w:t>zakończenia druku,</w:t>
      </w:r>
      <w:r w:rsidR="00216110" w:rsidRPr="007A5FA0">
        <w:rPr>
          <w:rFonts w:ascii="Arial Narrow" w:hAnsi="Arial Narrow" w:cs="Arial"/>
          <w:sz w:val="20"/>
          <w:szCs w:val="20"/>
          <w:lang w:eastAsia="ar-SA"/>
        </w:rPr>
        <w:t xml:space="preserve"> nie później niż </w:t>
      </w:r>
      <w:r w:rsidR="00ED3CC3" w:rsidRPr="007A5FA0">
        <w:rPr>
          <w:rFonts w:ascii="Arial Narrow" w:hAnsi="Arial Narrow" w:cs="Arial"/>
          <w:sz w:val="20"/>
          <w:szCs w:val="20"/>
          <w:lang w:eastAsia="ar-SA"/>
        </w:rPr>
        <w:t>7</w:t>
      </w:r>
      <w:r w:rsidR="00216110" w:rsidRPr="007A5FA0">
        <w:rPr>
          <w:rFonts w:ascii="Arial Narrow" w:hAnsi="Arial Narrow" w:cs="Arial"/>
          <w:sz w:val="20"/>
          <w:szCs w:val="20"/>
          <w:lang w:eastAsia="ar-SA"/>
        </w:rPr>
        <w:t xml:space="preserve"> dni </w:t>
      </w:r>
      <w:r w:rsidR="00ED3CC3" w:rsidRPr="007A5FA0">
        <w:rPr>
          <w:rFonts w:ascii="Arial Narrow" w:hAnsi="Arial Narrow" w:cs="Arial"/>
          <w:sz w:val="20"/>
          <w:szCs w:val="20"/>
          <w:lang w:eastAsia="ar-SA"/>
        </w:rPr>
        <w:t>kalendarzowych</w:t>
      </w:r>
      <w:r w:rsidR="00216110" w:rsidRPr="007A5FA0">
        <w:rPr>
          <w:rFonts w:ascii="Arial Narrow" w:hAnsi="Arial Narrow" w:cs="Arial"/>
          <w:sz w:val="20"/>
          <w:szCs w:val="20"/>
          <w:lang w:eastAsia="ar-SA"/>
        </w:rPr>
        <w:t xml:space="preserve"> od momentu otrzymania od</w:t>
      </w:r>
      <w:r w:rsidR="00C86775" w:rsidRPr="007A5FA0">
        <w:rPr>
          <w:rFonts w:ascii="Arial Narrow" w:hAnsi="Arial Narrow" w:cs="Arial"/>
          <w:sz w:val="20"/>
          <w:szCs w:val="20"/>
          <w:lang w:eastAsia="ar-SA"/>
        </w:rPr>
        <w:t> </w:t>
      </w:r>
      <w:r w:rsidR="00216110" w:rsidRPr="007A5FA0">
        <w:rPr>
          <w:rFonts w:ascii="Arial Narrow" w:hAnsi="Arial Narrow" w:cs="Arial"/>
          <w:sz w:val="20"/>
          <w:szCs w:val="20"/>
          <w:lang w:eastAsia="ar-SA"/>
        </w:rPr>
        <w:t xml:space="preserve">Zamawiającego akceptacji </w:t>
      </w:r>
      <w:r w:rsidRPr="007A5FA0">
        <w:rPr>
          <w:rFonts w:ascii="Arial Narrow" w:hAnsi="Arial Narrow" w:cs="Arial"/>
          <w:sz w:val="20"/>
          <w:szCs w:val="20"/>
          <w:lang w:eastAsia="ar-SA"/>
        </w:rPr>
        <w:t>całościowego projektu biuletynu,</w:t>
      </w:r>
    </w:p>
    <w:p w:rsidR="00216110" w:rsidRPr="007A5FA0" w:rsidRDefault="00216110" w:rsidP="00285BAB">
      <w:pPr>
        <w:numPr>
          <w:ilvl w:val="0"/>
          <w:numId w:val="2"/>
        </w:numPr>
        <w:suppressAutoHyphens/>
        <w:spacing w:line="360" w:lineRule="auto"/>
        <w:ind w:left="1418" w:hanging="567"/>
        <w:jc w:val="both"/>
        <w:rPr>
          <w:rFonts w:ascii="Arial Narrow" w:hAnsi="Arial Narrow" w:cs="Arial"/>
          <w:sz w:val="20"/>
          <w:szCs w:val="20"/>
          <w:lang w:eastAsia="ar-SA"/>
        </w:rPr>
      </w:pPr>
      <w:r w:rsidRPr="007A5FA0">
        <w:rPr>
          <w:rFonts w:ascii="Arial Narrow" w:hAnsi="Arial Narrow" w:cs="Arial"/>
          <w:sz w:val="20"/>
          <w:szCs w:val="20"/>
          <w:lang w:eastAsia="ar-SA"/>
        </w:rPr>
        <w:t>dostarczenia do siedziby Zamawiającego wydrukowanych egzemplarzy</w:t>
      </w:r>
      <w:r w:rsidR="00A27C8D" w:rsidRPr="007A5FA0">
        <w:rPr>
          <w:rFonts w:ascii="Arial Narrow" w:hAnsi="Arial Narrow" w:cs="Arial"/>
          <w:sz w:val="20"/>
          <w:szCs w:val="20"/>
          <w:lang w:eastAsia="ar-SA"/>
        </w:rPr>
        <w:t>,</w:t>
      </w:r>
      <w:r w:rsidRPr="007A5FA0">
        <w:rPr>
          <w:rFonts w:ascii="Arial Narrow" w:hAnsi="Arial Narrow" w:cs="Arial"/>
          <w:sz w:val="20"/>
          <w:szCs w:val="20"/>
          <w:lang w:eastAsia="ar-SA"/>
        </w:rPr>
        <w:t xml:space="preserve"> nie później niż 5</w:t>
      </w:r>
      <w:r w:rsidR="00C86775" w:rsidRPr="007A5FA0">
        <w:rPr>
          <w:rFonts w:ascii="Arial Narrow" w:hAnsi="Arial Narrow" w:cs="Arial"/>
          <w:sz w:val="20"/>
          <w:szCs w:val="20"/>
          <w:lang w:eastAsia="ar-SA"/>
        </w:rPr>
        <w:t> </w:t>
      </w:r>
      <w:r w:rsidRPr="007A5FA0">
        <w:rPr>
          <w:rFonts w:ascii="Arial Narrow" w:hAnsi="Arial Narrow" w:cs="Arial"/>
          <w:sz w:val="20"/>
          <w:szCs w:val="20"/>
          <w:lang w:eastAsia="ar-SA"/>
        </w:rPr>
        <w:t xml:space="preserve">dni </w:t>
      </w:r>
      <w:r w:rsidR="00ED3CC3" w:rsidRPr="007A5FA0">
        <w:rPr>
          <w:rFonts w:ascii="Arial Narrow" w:hAnsi="Arial Narrow" w:cs="Arial"/>
          <w:sz w:val="20"/>
          <w:szCs w:val="20"/>
          <w:lang w:eastAsia="ar-SA"/>
        </w:rPr>
        <w:t>kalendarzowych</w:t>
      </w:r>
      <w:r w:rsidR="00A27C8D" w:rsidRPr="007A5FA0">
        <w:rPr>
          <w:rFonts w:ascii="Arial Narrow" w:hAnsi="Arial Narrow" w:cs="Arial"/>
          <w:sz w:val="20"/>
          <w:szCs w:val="20"/>
          <w:lang w:eastAsia="ar-SA"/>
        </w:rPr>
        <w:t xml:space="preserve"> od momentu zakończenia druku,</w:t>
      </w:r>
    </w:p>
    <w:p w:rsidR="00F7542B" w:rsidRPr="007A5FA0" w:rsidRDefault="00507CFB" w:rsidP="00285BAB">
      <w:pPr>
        <w:numPr>
          <w:ilvl w:val="0"/>
          <w:numId w:val="2"/>
        </w:numPr>
        <w:suppressAutoHyphens/>
        <w:spacing w:line="360" w:lineRule="auto"/>
        <w:ind w:left="1418" w:hanging="567"/>
        <w:jc w:val="both"/>
        <w:rPr>
          <w:rFonts w:ascii="Arial Narrow" w:hAnsi="Arial Narrow" w:cs="Arial"/>
          <w:sz w:val="20"/>
          <w:szCs w:val="20"/>
          <w:lang w:eastAsia="ar-SA"/>
        </w:rPr>
      </w:pPr>
      <w:r w:rsidRPr="007A5FA0">
        <w:rPr>
          <w:rFonts w:ascii="Arial Narrow" w:hAnsi="Arial Narrow" w:cs="Arial"/>
          <w:sz w:val="20"/>
          <w:szCs w:val="20"/>
          <w:lang w:eastAsia="ar-SA"/>
        </w:rPr>
        <w:t>rozpoczęcia dystrybucji</w:t>
      </w:r>
      <w:r w:rsidR="00A27C8D" w:rsidRPr="007A5FA0">
        <w:rPr>
          <w:rFonts w:ascii="Arial Narrow" w:hAnsi="Arial Narrow" w:cs="Arial"/>
          <w:sz w:val="20"/>
          <w:szCs w:val="20"/>
          <w:lang w:eastAsia="ar-SA"/>
        </w:rPr>
        <w:t>,</w:t>
      </w:r>
      <w:r w:rsidR="008406C8" w:rsidRPr="007A5FA0">
        <w:rPr>
          <w:rFonts w:ascii="Arial Narrow" w:hAnsi="Arial Narrow" w:cs="Arial"/>
          <w:sz w:val="20"/>
          <w:szCs w:val="20"/>
          <w:lang w:eastAsia="ar-SA"/>
        </w:rPr>
        <w:t xml:space="preserve"> </w:t>
      </w:r>
      <w:r w:rsidR="00216110" w:rsidRPr="007A5FA0">
        <w:rPr>
          <w:rFonts w:ascii="Arial Narrow" w:hAnsi="Arial Narrow" w:cs="Arial"/>
          <w:sz w:val="20"/>
          <w:szCs w:val="20"/>
          <w:lang w:eastAsia="ar-SA"/>
        </w:rPr>
        <w:t xml:space="preserve">nie później niż </w:t>
      </w:r>
      <w:r w:rsidR="00BF6ABF" w:rsidRPr="007A5FA0">
        <w:rPr>
          <w:rFonts w:ascii="Arial Narrow" w:hAnsi="Arial Narrow" w:cs="Arial"/>
          <w:sz w:val="20"/>
          <w:szCs w:val="20"/>
          <w:lang w:eastAsia="ar-SA"/>
        </w:rPr>
        <w:t>2</w:t>
      </w:r>
      <w:r w:rsidR="00216110" w:rsidRPr="007A5FA0">
        <w:rPr>
          <w:rFonts w:ascii="Arial Narrow" w:hAnsi="Arial Narrow" w:cs="Arial"/>
          <w:sz w:val="20"/>
          <w:szCs w:val="20"/>
          <w:lang w:eastAsia="ar-SA"/>
        </w:rPr>
        <w:t xml:space="preserve"> </w:t>
      </w:r>
      <w:r w:rsidR="00ED3CC3" w:rsidRPr="007A5FA0">
        <w:rPr>
          <w:rFonts w:ascii="Arial Narrow" w:hAnsi="Arial Narrow" w:cs="Arial"/>
          <w:sz w:val="20"/>
          <w:szCs w:val="20"/>
        </w:rPr>
        <w:t>dni kalendarzowych</w:t>
      </w:r>
      <w:r w:rsidR="008406C8" w:rsidRPr="007A5FA0">
        <w:rPr>
          <w:rFonts w:ascii="Arial Narrow" w:hAnsi="Arial Narrow" w:cs="Arial"/>
          <w:sz w:val="20"/>
          <w:szCs w:val="20"/>
        </w:rPr>
        <w:t xml:space="preserve"> </w:t>
      </w:r>
      <w:r w:rsidR="00F866CF" w:rsidRPr="007A5FA0">
        <w:rPr>
          <w:rFonts w:ascii="Arial Narrow" w:hAnsi="Arial Narrow" w:cs="Arial"/>
          <w:sz w:val="20"/>
          <w:szCs w:val="20"/>
        </w:rPr>
        <w:t>po zakończeniu druku</w:t>
      </w:r>
      <w:r w:rsidRPr="007A5FA0">
        <w:rPr>
          <w:rFonts w:ascii="Arial Narrow" w:hAnsi="Arial Narrow" w:cs="Arial"/>
          <w:sz w:val="20"/>
          <w:szCs w:val="20"/>
        </w:rPr>
        <w:t xml:space="preserve"> oraz</w:t>
      </w:r>
      <w:r w:rsidR="002215ED" w:rsidRPr="007A5FA0">
        <w:rPr>
          <w:rFonts w:ascii="Arial Narrow" w:hAnsi="Arial Narrow" w:cs="Arial"/>
          <w:sz w:val="20"/>
          <w:szCs w:val="20"/>
        </w:rPr>
        <w:t xml:space="preserve"> zakończeni</w:t>
      </w:r>
      <w:r w:rsidR="00A27C8D" w:rsidRPr="007A5FA0">
        <w:rPr>
          <w:rFonts w:ascii="Arial Narrow" w:hAnsi="Arial Narrow" w:cs="Arial"/>
          <w:sz w:val="20"/>
          <w:szCs w:val="20"/>
        </w:rPr>
        <w:t>a</w:t>
      </w:r>
      <w:r w:rsidR="002215ED" w:rsidRPr="007A5FA0">
        <w:rPr>
          <w:rFonts w:ascii="Arial Narrow" w:hAnsi="Arial Narrow" w:cs="Arial"/>
          <w:sz w:val="20"/>
          <w:szCs w:val="20"/>
        </w:rPr>
        <w:t xml:space="preserve"> dystrybucji</w:t>
      </w:r>
      <w:r w:rsidR="00A27C8D" w:rsidRPr="007A5FA0">
        <w:rPr>
          <w:rFonts w:ascii="Arial Narrow" w:hAnsi="Arial Narrow" w:cs="Arial"/>
          <w:sz w:val="20"/>
          <w:szCs w:val="20"/>
        </w:rPr>
        <w:t>,</w:t>
      </w:r>
      <w:r w:rsidRPr="007A5FA0">
        <w:rPr>
          <w:rFonts w:ascii="Arial Narrow" w:hAnsi="Arial Narrow" w:cs="Arial"/>
          <w:sz w:val="20"/>
          <w:szCs w:val="20"/>
        </w:rPr>
        <w:t xml:space="preserve"> nie później niż 10 dni </w:t>
      </w:r>
      <w:r w:rsidR="00C86775" w:rsidRPr="007A5FA0">
        <w:rPr>
          <w:rFonts w:ascii="Arial Narrow" w:hAnsi="Arial Narrow" w:cs="Arial"/>
          <w:sz w:val="20"/>
          <w:szCs w:val="20"/>
        </w:rPr>
        <w:t xml:space="preserve">kalendarzowych </w:t>
      </w:r>
      <w:r w:rsidRPr="007A5FA0">
        <w:rPr>
          <w:rFonts w:ascii="Arial Narrow" w:hAnsi="Arial Narrow" w:cs="Arial"/>
          <w:sz w:val="20"/>
          <w:szCs w:val="20"/>
        </w:rPr>
        <w:t>od jej rozpoczęcia</w:t>
      </w:r>
      <w:r w:rsidR="00F866CF" w:rsidRPr="007A5FA0">
        <w:rPr>
          <w:rFonts w:ascii="Arial Narrow" w:hAnsi="Arial Narrow" w:cs="Arial"/>
          <w:sz w:val="20"/>
          <w:szCs w:val="20"/>
        </w:rPr>
        <w:t>.</w:t>
      </w:r>
    </w:p>
    <w:p w:rsidR="00216110" w:rsidRPr="007A5FA0" w:rsidRDefault="007C1A56" w:rsidP="00285BAB">
      <w:pPr>
        <w:numPr>
          <w:ilvl w:val="0"/>
          <w:numId w:val="1"/>
        </w:numPr>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 xml:space="preserve">W trakcie realizacji </w:t>
      </w:r>
      <w:r w:rsidR="00950B13" w:rsidRPr="007A5FA0">
        <w:rPr>
          <w:rFonts w:ascii="Arial Narrow" w:hAnsi="Arial Narrow" w:cs="Arial"/>
          <w:sz w:val="20"/>
          <w:szCs w:val="20"/>
          <w:lang w:eastAsia="ar-SA"/>
        </w:rPr>
        <w:t>II, III i IV numer</w:t>
      </w:r>
      <w:r w:rsidRPr="007A5FA0">
        <w:rPr>
          <w:rFonts w:ascii="Arial Narrow" w:hAnsi="Arial Narrow" w:cs="Arial"/>
          <w:sz w:val="20"/>
          <w:szCs w:val="20"/>
          <w:lang w:eastAsia="ar-SA"/>
        </w:rPr>
        <w:t>u biuletynu, Wykonawca zobowiązuje się do:</w:t>
      </w:r>
    </w:p>
    <w:p w:rsidR="00216110" w:rsidRPr="007A5FA0" w:rsidRDefault="00216110" w:rsidP="00285BAB">
      <w:pPr>
        <w:numPr>
          <w:ilvl w:val="0"/>
          <w:numId w:val="3"/>
        </w:numPr>
        <w:suppressAutoHyphens/>
        <w:spacing w:line="360" w:lineRule="auto"/>
        <w:ind w:left="1418" w:hanging="567"/>
        <w:jc w:val="both"/>
        <w:rPr>
          <w:rFonts w:ascii="Arial Narrow" w:hAnsi="Arial Narrow" w:cs="Arial"/>
          <w:sz w:val="20"/>
          <w:szCs w:val="20"/>
          <w:lang w:eastAsia="ar-SA"/>
        </w:rPr>
      </w:pPr>
      <w:r w:rsidRPr="007A5FA0">
        <w:rPr>
          <w:rFonts w:ascii="Arial Narrow" w:hAnsi="Arial Narrow" w:cs="Arial"/>
          <w:sz w:val="20"/>
          <w:szCs w:val="20"/>
          <w:lang w:eastAsia="ar-SA"/>
        </w:rPr>
        <w:t>przedstawieni</w:t>
      </w:r>
      <w:r w:rsidR="007C1A56" w:rsidRPr="007A5FA0">
        <w:rPr>
          <w:rFonts w:ascii="Arial Narrow" w:hAnsi="Arial Narrow" w:cs="Arial"/>
          <w:sz w:val="20"/>
          <w:szCs w:val="20"/>
          <w:lang w:eastAsia="ar-SA"/>
        </w:rPr>
        <w:t>a propozycji oprawy graficznej,</w:t>
      </w:r>
      <w:r w:rsidRPr="007A5FA0">
        <w:rPr>
          <w:rFonts w:ascii="Arial Narrow" w:hAnsi="Arial Narrow" w:cs="Arial"/>
          <w:sz w:val="20"/>
          <w:szCs w:val="20"/>
          <w:lang w:eastAsia="ar-SA"/>
        </w:rPr>
        <w:t xml:space="preserve"> nie później niż </w:t>
      </w:r>
      <w:r w:rsidR="00ED3CC3" w:rsidRPr="007A5FA0">
        <w:rPr>
          <w:rFonts w:ascii="Arial Narrow" w:hAnsi="Arial Narrow" w:cs="Arial"/>
          <w:sz w:val="20"/>
          <w:szCs w:val="20"/>
          <w:lang w:eastAsia="ar-SA"/>
        </w:rPr>
        <w:t>21</w:t>
      </w:r>
      <w:r w:rsidRPr="007A5FA0">
        <w:rPr>
          <w:rFonts w:ascii="Arial Narrow" w:hAnsi="Arial Narrow" w:cs="Arial"/>
          <w:sz w:val="20"/>
          <w:szCs w:val="20"/>
          <w:lang w:eastAsia="ar-SA"/>
        </w:rPr>
        <w:t xml:space="preserve"> dni </w:t>
      </w:r>
      <w:r w:rsidR="00ED3CC3" w:rsidRPr="007A5FA0">
        <w:rPr>
          <w:rFonts w:ascii="Arial Narrow" w:hAnsi="Arial Narrow" w:cs="Arial"/>
          <w:sz w:val="20"/>
          <w:szCs w:val="20"/>
          <w:lang w:eastAsia="ar-SA"/>
        </w:rPr>
        <w:t>kalendarzowych</w:t>
      </w:r>
      <w:r w:rsidRPr="007A5FA0">
        <w:rPr>
          <w:rFonts w:ascii="Arial Narrow" w:hAnsi="Arial Narrow" w:cs="Arial"/>
          <w:sz w:val="20"/>
          <w:szCs w:val="20"/>
          <w:lang w:eastAsia="ar-SA"/>
        </w:rPr>
        <w:t xml:space="preserve"> od</w:t>
      </w:r>
      <w:r w:rsidR="00C86775" w:rsidRPr="007A5FA0">
        <w:rPr>
          <w:rFonts w:ascii="Arial Narrow" w:hAnsi="Arial Narrow" w:cs="Arial"/>
          <w:sz w:val="20"/>
          <w:szCs w:val="20"/>
          <w:lang w:eastAsia="ar-SA"/>
        </w:rPr>
        <w:t> </w:t>
      </w:r>
      <w:r w:rsidRPr="007A5FA0">
        <w:rPr>
          <w:rFonts w:ascii="Arial Narrow" w:hAnsi="Arial Narrow" w:cs="Arial"/>
          <w:sz w:val="20"/>
          <w:szCs w:val="20"/>
          <w:lang w:eastAsia="ar-SA"/>
        </w:rPr>
        <w:t xml:space="preserve">daty </w:t>
      </w:r>
      <w:r w:rsidR="008406C8" w:rsidRPr="007A5FA0">
        <w:rPr>
          <w:rFonts w:ascii="Arial Narrow" w:hAnsi="Arial Narrow" w:cs="Arial"/>
          <w:sz w:val="20"/>
          <w:szCs w:val="20"/>
        </w:rPr>
        <w:t>uzyskania ostatecznej akceptacji do druk</w:t>
      </w:r>
      <w:r w:rsidR="007C1A56" w:rsidRPr="007A5FA0">
        <w:rPr>
          <w:rFonts w:ascii="Arial Narrow" w:hAnsi="Arial Narrow" w:cs="Arial"/>
          <w:sz w:val="20"/>
          <w:szCs w:val="20"/>
        </w:rPr>
        <w:t>u poprzedniego numeru biuletynu,</w:t>
      </w:r>
    </w:p>
    <w:p w:rsidR="00216110" w:rsidRPr="007A5FA0" w:rsidRDefault="00216110" w:rsidP="00285BAB">
      <w:pPr>
        <w:numPr>
          <w:ilvl w:val="0"/>
          <w:numId w:val="3"/>
        </w:numPr>
        <w:suppressAutoHyphens/>
        <w:spacing w:line="360" w:lineRule="auto"/>
        <w:ind w:left="1418" w:hanging="567"/>
        <w:jc w:val="both"/>
        <w:rPr>
          <w:rFonts w:ascii="Arial Narrow" w:hAnsi="Arial Narrow" w:cs="Arial"/>
          <w:sz w:val="20"/>
          <w:szCs w:val="20"/>
          <w:lang w:eastAsia="ar-SA"/>
        </w:rPr>
      </w:pPr>
      <w:r w:rsidRPr="007A5FA0">
        <w:rPr>
          <w:rFonts w:ascii="Arial Narrow" w:hAnsi="Arial Narrow" w:cs="Arial"/>
          <w:sz w:val="20"/>
          <w:szCs w:val="20"/>
          <w:lang w:eastAsia="ar-SA"/>
        </w:rPr>
        <w:t>przedstawieni</w:t>
      </w:r>
      <w:r w:rsidR="007C1A56" w:rsidRPr="007A5FA0">
        <w:rPr>
          <w:rFonts w:ascii="Arial Narrow" w:hAnsi="Arial Narrow" w:cs="Arial"/>
          <w:sz w:val="20"/>
          <w:szCs w:val="20"/>
          <w:lang w:eastAsia="ar-SA"/>
        </w:rPr>
        <w:t>a</w:t>
      </w:r>
      <w:r w:rsidRPr="007A5FA0">
        <w:rPr>
          <w:rFonts w:ascii="Arial Narrow" w:hAnsi="Arial Narrow" w:cs="Arial"/>
          <w:sz w:val="20"/>
          <w:szCs w:val="20"/>
          <w:lang w:eastAsia="ar-SA"/>
        </w:rPr>
        <w:t xml:space="preserve"> całościowego projektu numeru biuletynu</w:t>
      </w:r>
      <w:r w:rsidR="007C1A56" w:rsidRPr="007A5FA0">
        <w:rPr>
          <w:rFonts w:ascii="Arial Narrow" w:hAnsi="Arial Narrow" w:cs="Arial"/>
          <w:sz w:val="20"/>
          <w:szCs w:val="20"/>
          <w:lang w:eastAsia="ar-SA"/>
        </w:rPr>
        <w:t>,</w:t>
      </w:r>
      <w:r w:rsidRPr="007A5FA0">
        <w:rPr>
          <w:rFonts w:ascii="Arial Narrow" w:hAnsi="Arial Narrow" w:cs="Arial"/>
          <w:sz w:val="20"/>
          <w:szCs w:val="20"/>
          <w:lang w:eastAsia="ar-SA"/>
        </w:rPr>
        <w:t xml:space="preserve"> nie później niż </w:t>
      </w:r>
      <w:r w:rsidR="00ED3CC3" w:rsidRPr="007A5FA0">
        <w:rPr>
          <w:rFonts w:ascii="Arial Narrow" w:hAnsi="Arial Narrow" w:cs="Arial"/>
          <w:sz w:val="20"/>
          <w:szCs w:val="20"/>
          <w:lang w:eastAsia="ar-SA"/>
        </w:rPr>
        <w:t>10</w:t>
      </w:r>
      <w:r w:rsidRPr="007A5FA0">
        <w:rPr>
          <w:rFonts w:ascii="Arial Narrow" w:hAnsi="Arial Narrow" w:cs="Arial"/>
          <w:sz w:val="20"/>
          <w:szCs w:val="20"/>
          <w:lang w:eastAsia="ar-SA"/>
        </w:rPr>
        <w:t xml:space="preserve"> dni </w:t>
      </w:r>
      <w:r w:rsidR="00ED3CC3" w:rsidRPr="007A5FA0">
        <w:rPr>
          <w:rFonts w:ascii="Arial Narrow" w:hAnsi="Arial Narrow" w:cs="Arial"/>
          <w:sz w:val="20"/>
          <w:szCs w:val="20"/>
          <w:lang w:eastAsia="ar-SA"/>
        </w:rPr>
        <w:t>kalendarzowych</w:t>
      </w:r>
      <w:r w:rsidRPr="007A5FA0">
        <w:rPr>
          <w:rFonts w:ascii="Arial Narrow" w:hAnsi="Arial Narrow" w:cs="Arial"/>
          <w:sz w:val="20"/>
          <w:szCs w:val="20"/>
          <w:lang w:eastAsia="ar-SA"/>
        </w:rPr>
        <w:t xml:space="preserve"> od daty uzyskan</w:t>
      </w:r>
      <w:r w:rsidR="007C1A56" w:rsidRPr="007A5FA0">
        <w:rPr>
          <w:rFonts w:ascii="Arial Narrow" w:hAnsi="Arial Narrow" w:cs="Arial"/>
          <w:sz w:val="20"/>
          <w:szCs w:val="20"/>
          <w:lang w:eastAsia="ar-SA"/>
        </w:rPr>
        <w:t>ia akceptacji oprawy graficznej,</w:t>
      </w:r>
    </w:p>
    <w:p w:rsidR="00216110" w:rsidRPr="007A5FA0" w:rsidRDefault="00216110" w:rsidP="00285BAB">
      <w:pPr>
        <w:numPr>
          <w:ilvl w:val="0"/>
          <w:numId w:val="3"/>
        </w:numPr>
        <w:suppressAutoHyphens/>
        <w:spacing w:line="360" w:lineRule="auto"/>
        <w:ind w:left="1418" w:hanging="567"/>
        <w:jc w:val="both"/>
        <w:rPr>
          <w:rFonts w:ascii="Arial Narrow" w:hAnsi="Arial Narrow" w:cs="Arial"/>
          <w:sz w:val="20"/>
          <w:szCs w:val="20"/>
          <w:lang w:eastAsia="ar-SA"/>
        </w:rPr>
      </w:pPr>
      <w:r w:rsidRPr="007A5FA0">
        <w:rPr>
          <w:rFonts w:ascii="Arial Narrow" w:hAnsi="Arial Narrow" w:cs="Arial"/>
          <w:sz w:val="20"/>
          <w:szCs w:val="20"/>
          <w:lang w:eastAsia="ar-SA"/>
        </w:rPr>
        <w:t>wykonania druku dla poszczególnych numerów biuletynu</w:t>
      </w:r>
      <w:r w:rsidR="007C1A56" w:rsidRPr="007A5FA0">
        <w:rPr>
          <w:rFonts w:ascii="Arial Narrow" w:hAnsi="Arial Narrow" w:cs="Arial"/>
          <w:sz w:val="20"/>
          <w:szCs w:val="20"/>
          <w:lang w:eastAsia="ar-SA"/>
        </w:rPr>
        <w:t>,</w:t>
      </w:r>
      <w:r w:rsidRPr="007A5FA0">
        <w:rPr>
          <w:rFonts w:ascii="Arial Narrow" w:hAnsi="Arial Narrow" w:cs="Arial"/>
          <w:sz w:val="20"/>
          <w:szCs w:val="20"/>
          <w:lang w:eastAsia="ar-SA"/>
        </w:rPr>
        <w:t xml:space="preserve"> nie później niż </w:t>
      </w:r>
      <w:r w:rsidR="00ED3CC3" w:rsidRPr="007A5FA0">
        <w:rPr>
          <w:rFonts w:ascii="Arial Narrow" w:hAnsi="Arial Narrow" w:cs="Arial"/>
          <w:sz w:val="20"/>
          <w:szCs w:val="20"/>
          <w:lang w:eastAsia="ar-SA"/>
        </w:rPr>
        <w:t>7</w:t>
      </w:r>
      <w:r w:rsidRPr="007A5FA0">
        <w:rPr>
          <w:rFonts w:ascii="Arial Narrow" w:hAnsi="Arial Narrow" w:cs="Arial"/>
          <w:sz w:val="20"/>
          <w:szCs w:val="20"/>
          <w:lang w:eastAsia="ar-SA"/>
        </w:rPr>
        <w:t xml:space="preserve"> dni </w:t>
      </w:r>
      <w:r w:rsidR="00ED3CC3" w:rsidRPr="007A5FA0">
        <w:rPr>
          <w:rFonts w:ascii="Arial Narrow" w:hAnsi="Arial Narrow" w:cs="Arial"/>
          <w:sz w:val="20"/>
          <w:szCs w:val="20"/>
          <w:lang w:eastAsia="ar-SA"/>
        </w:rPr>
        <w:t>kalendarzowych</w:t>
      </w:r>
      <w:r w:rsidRPr="007A5FA0">
        <w:rPr>
          <w:rFonts w:ascii="Arial Narrow" w:hAnsi="Arial Narrow" w:cs="Arial"/>
          <w:sz w:val="20"/>
          <w:szCs w:val="20"/>
          <w:lang w:eastAsia="ar-SA"/>
        </w:rPr>
        <w:t xml:space="preserve"> od momentu otrzymania od Zamawiającego akceptacji cało</w:t>
      </w:r>
      <w:r w:rsidR="00950B13" w:rsidRPr="007A5FA0">
        <w:rPr>
          <w:rFonts w:ascii="Arial Narrow" w:hAnsi="Arial Narrow" w:cs="Arial"/>
          <w:sz w:val="20"/>
          <w:szCs w:val="20"/>
          <w:lang w:eastAsia="ar-SA"/>
        </w:rPr>
        <w:t>ściowego projektu danego numeru;</w:t>
      </w:r>
    </w:p>
    <w:p w:rsidR="00EF12C4" w:rsidRPr="007A5FA0" w:rsidRDefault="00123497" w:rsidP="00285BAB">
      <w:pPr>
        <w:numPr>
          <w:ilvl w:val="0"/>
          <w:numId w:val="3"/>
        </w:numPr>
        <w:suppressAutoHyphens/>
        <w:spacing w:line="360" w:lineRule="auto"/>
        <w:ind w:left="1418" w:hanging="567"/>
        <w:jc w:val="both"/>
        <w:rPr>
          <w:rFonts w:ascii="Arial Narrow" w:hAnsi="Arial Narrow" w:cs="Arial"/>
          <w:sz w:val="20"/>
          <w:szCs w:val="20"/>
          <w:lang w:eastAsia="ar-SA"/>
        </w:rPr>
      </w:pPr>
      <w:r w:rsidRPr="007A5FA0">
        <w:rPr>
          <w:rFonts w:ascii="Arial Narrow" w:hAnsi="Arial Narrow" w:cs="Arial"/>
          <w:sz w:val="20"/>
          <w:szCs w:val="20"/>
          <w:lang w:eastAsia="ar-SA"/>
        </w:rPr>
        <w:t>dostarczenia do siedziby Zamawiającego wydrukowanych egzemplarzy</w:t>
      </w:r>
      <w:r w:rsidR="007C1A56" w:rsidRPr="007A5FA0">
        <w:rPr>
          <w:rFonts w:ascii="Arial Narrow" w:hAnsi="Arial Narrow" w:cs="Arial"/>
          <w:sz w:val="20"/>
          <w:szCs w:val="20"/>
          <w:lang w:eastAsia="ar-SA"/>
        </w:rPr>
        <w:t>,</w:t>
      </w:r>
      <w:r w:rsidR="00BF6ABF" w:rsidRPr="007A5FA0">
        <w:rPr>
          <w:rFonts w:ascii="Arial Narrow" w:hAnsi="Arial Narrow" w:cs="Arial"/>
          <w:sz w:val="20"/>
          <w:szCs w:val="20"/>
          <w:lang w:eastAsia="ar-SA"/>
        </w:rPr>
        <w:t xml:space="preserve"> nie później niż 7</w:t>
      </w:r>
      <w:r w:rsidR="00C86775" w:rsidRPr="007A5FA0">
        <w:rPr>
          <w:rFonts w:ascii="Arial Narrow" w:hAnsi="Arial Narrow" w:cs="Arial"/>
          <w:sz w:val="20"/>
          <w:szCs w:val="20"/>
          <w:lang w:eastAsia="ar-SA"/>
        </w:rPr>
        <w:t> </w:t>
      </w:r>
      <w:r w:rsidRPr="007A5FA0">
        <w:rPr>
          <w:rFonts w:ascii="Arial Narrow" w:hAnsi="Arial Narrow" w:cs="Arial"/>
          <w:sz w:val="20"/>
          <w:szCs w:val="20"/>
          <w:lang w:eastAsia="ar-SA"/>
        </w:rPr>
        <w:t xml:space="preserve">dni </w:t>
      </w:r>
      <w:r w:rsidR="00ED3CC3" w:rsidRPr="007A5FA0">
        <w:rPr>
          <w:rFonts w:ascii="Arial Narrow" w:hAnsi="Arial Narrow" w:cs="Arial"/>
          <w:sz w:val="20"/>
          <w:szCs w:val="20"/>
          <w:lang w:eastAsia="ar-SA"/>
        </w:rPr>
        <w:t>kalendarzowych</w:t>
      </w:r>
      <w:r w:rsidRPr="007A5FA0">
        <w:rPr>
          <w:rFonts w:ascii="Arial Narrow" w:hAnsi="Arial Narrow" w:cs="Arial"/>
          <w:sz w:val="20"/>
          <w:szCs w:val="20"/>
          <w:lang w:eastAsia="ar-SA"/>
        </w:rPr>
        <w:t xml:space="preserve"> od momentu zakończenia druku</w:t>
      </w:r>
      <w:r w:rsidR="00950B13" w:rsidRPr="007A5FA0">
        <w:rPr>
          <w:rFonts w:ascii="Arial Narrow" w:hAnsi="Arial Narrow" w:cs="Arial"/>
          <w:sz w:val="20"/>
          <w:szCs w:val="20"/>
          <w:lang w:eastAsia="ar-SA"/>
        </w:rPr>
        <w:t>;</w:t>
      </w:r>
    </w:p>
    <w:p w:rsidR="00216110" w:rsidRPr="007A5FA0" w:rsidRDefault="002215ED" w:rsidP="00285BAB">
      <w:pPr>
        <w:numPr>
          <w:ilvl w:val="0"/>
          <w:numId w:val="3"/>
        </w:numPr>
        <w:suppressAutoHyphens/>
        <w:spacing w:line="360" w:lineRule="auto"/>
        <w:ind w:left="1418" w:hanging="567"/>
        <w:jc w:val="both"/>
        <w:rPr>
          <w:rFonts w:ascii="Arial Narrow" w:hAnsi="Arial Narrow" w:cs="Arial"/>
          <w:sz w:val="20"/>
          <w:szCs w:val="20"/>
          <w:lang w:eastAsia="ar-SA"/>
        </w:rPr>
      </w:pPr>
      <w:r w:rsidRPr="007A5FA0">
        <w:rPr>
          <w:rFonts w:ascii="Arial Narrow" w:hAnsi="Arial Narrow" w:cs="Arial"/>
          <w:sz w:val="20"/>
          <w:szCs w:val="20"/>
          <w:lang w:eastAsia="ar-SA"/>
        </w:rPr>
        <w:t xml:space="preserve">rozpoczęcia </w:t>
      </w:r>
      <w:r w:rsidR="00CF3410" w:rsidRPr="007A5FA0">
        <w:rPr>
          <w:rFonts w:ascii="Arial Narrow" w:hAnsi="Arial Narrow" w:cs="Arial"/>
          <w:sz w:val="20"/>
          <w:szCs w:val="20"/>
          <w:lang w:eastAsia="ar-SA"/>
        </w:rPr>
        <w:t>dystrybucji</w:t>
      </w:r>
      <w:r w:rsidR="007C1A56" w:rsidRPr="007A5FA0">
        <w:rPr>
          <w:rFonts w:ascii="Arial Narrow" w:hAnsi="Arial Narrow" w:cs="Arial"/>
          <w:sz w:val="20"/>
          <w:szCs w:val="20"/>
          <w:lang w:eastAsia="ar-SA"/>
        </w:rPr>
        <w:t>,</w:t>
      </w:r>
      <w:r w:rsidR="00CB6A52" w:rsidRPr="007A5FA0">
        <w:rPr>
          <w:rFonts w:ascii="Arial Narrow" w:hAnsi="Arial Narrow" w:cs="Arial"/>
          <w:sz w:val="20"/>
          <w:szCs w:val="20"/>
        </w:rPr>
        <w:t xml:space="preserve"> </w:t>
      </w:r>
      <w:r w:rsidR="00216110" w:rsidRPr="007A5FA0">
        <w:rPr>
          <w:rFonts w:ascii="Arial Narrow" w:hAnsi="Arial Narrow" w:cs="Arial"/>
          <w:sz w:val="20"/>
          <w:szCs w:val="20"/>
          <w:lang w:eastAsia="ar-SA"/>
        </w:rPr>
        <w:t xml:space="preserve">nie później niż </w:t>
      </w:r>
      <w:r w:rsidR="00BF6ABF" w:rsidRPr="007A5FA0">
        <w:rPr>
          <w:rFonts w:ascii="Arial Narrow" w:hAnsi="Arial Narrow" w:cs="Arial"/>
          <w:sz w:val="20"/>
          <w:szCs w:val="20"/>
          <w:lang w:eastAsia="ar-SA"/>
        </w:rPr>
        <w:t>2</w:t>
      </w:r>
      <w:r w:rsidR="00216110" w:rsidRPr="007A5FA0">
        <w:rPr>
          <w:rFonts w:ascii="Arial Narrow" w:hAnsi="Arial Narrow" w:cs="Arial"/>
          <w:sz w:val="20"/>
          <w:szCs w:val="20"/>
          <w:lang w:eastAsia="ar-SA"/>
        </w:rPr>
        <w:t xml:space="preserve"> dni </w:t>
      </w:r>
      <w:r w:rsidR="00ED3CC3" w:rsidRPr="007A5FA0">
        <w:rPr>
          <w:rFonts w:ascii="Arial Narrow" w:hAnsi="Arial Narrow" w:cs="Arial"/>
          <w:sz w:val="20"/>
          <w:szCs w:val="20"/>
          <w:lang w:eastAsia="ar-SA"/>
        </w:rPr>
        <w:t>kalendarzowych</w:t>
      </w:r>
      <w:r w:rsidR="00216110" w:rsidRPr="007A5FA0">
        <w:rPr>
          <w:rFonts w:ascii="Arial Narrow" w:hAnsi="Arial Narrow" w:cs="Arial"/>
          <w:sz w:val="20"/>
          <w:szCs w:val="20"/>
          <w:lang w:eastAsia="ar-SA"/>
        </w:rPr>
        <w:t xml:space="preserve"> </w:t>
      </w:r>
      <w:r w:rsidR="00B33DAB" w:rsidRPr="007A5FA0">
        <w:rPr>
          <w:rFonts w:ascii="Arial Narrow" w:hAnsi="Arial Narrow" w:cs="Arial"/>
          <w:sz w:val="20"/>
          <w:szCs w:val="20"/>
          <w:lang w:eastAsia="ar-SA"/>
        </w:rPr>
        <w:t>po</w:t>
      </w:r>
      <w:r w:rsidR="00123497" w:rsidRPr="007A5FA0">
        <w:rPr>
          <w:rFonts w:ascii="Arial Narrow" w:hAnsi="Arial Narrow" w:cs="Arial"/>
          <w:sz w:val="20"/>
          <w:szCs w:val="20"/>
          <w:lang w:eastAsia="ar-SA"/>
        </w:rPr>
        <w:t xml:space="preserve"> zakończania</w:t>
      </w:r>
      <w:r w:rsidR="00F7542B" w:rsidRPr="007A5FA0">
        <w:rPr>
          <w:rFonts w:ascii="Arial Narrow" w:hAnsi="Arial Narrow" w:cs="Arial"/>
          <w:sz w:val="20"/>
          <w:szCs w:val="20"/>
          <w:lang w:eastAsia="ar-SA"/>
        </w:rPr>
        <w:t xml:space="preserve"> druku</w:t>
      </w:r>
      <w:r w:rsidRPr="007A5FA0">
        <w:rPr>
          <w:rFonts w:ascii="Arial Narrow" w:hAnsi="Arial Narrow" w:cs="Arial"/>
          <w:sz w:val="20"/>
          <w:szCs w:val="20"/>
        </w:rPr>
        <w:t xml:space="preserve"> oraz zakończeni</w:t>
      </w:r>
      <w:r w:rsidR="007C1A56" w:rsidRPr="007A5FA0">
        <w:rPr>
          <w:rFonts w:ascii="Arial Narrow" w:hAnsi="Arial Narrow" w:cs="Arial"/>
          <w:sz w:val="20"/>
          <w:szCs w:val="20"/>
        </w:rPr>
        <w:t>a</w:t>
      </w:r>
      <w:r w:rsidRPr="007A5FA0">
        <w:rPr>
          <w:rFonts w:ascii="Arial Narrow" w:hAnsi="Arial Narrow" w:cs="Arial"/>
          <w:sz w:val="20"/>
          <w:szCs w:val="20"/>
        </w:rPr>
        <w:t xml:space="preserve"> dystrybucji</w:t>
      </w:r>
      <w:r w:rsidR="007C1A56" w:rsidRPr="007A5FA0">
        <w:rPr>
          <w:rFonts w:ascii="Arial Narrow" w:hAnsi="Arial Narrow" w:cs="Arial"/>
          <w:sz w:val="20"/>
          <w:szCs w:val="20"/>
        </w:rPr>
        <w:t>,</w:t>
      </w:r>
      <w:r w:rsidR="00F7542B" w:rsidRPr="007A5FA0">
        <w:rPr>
          <w:rFonts w:ascii="Arial Narrow" w:hAnsi="Arial Narrow" w:cs="Arial"/>
          <w:sz w:val="20"/>
          <w:szCs w:val="20"/>
        </w:rPr>
        <w:t xml:space="preserve"> nie później niż </w:t>
      </w:r>
      <w:r w:rsidR="00ED3CC3" w:rsidRPr="007A5FA0">
        <w:rPr>
          <w:rFonts w:ascii="Arial Narrow" w:hAnsi="Arial Narrow" w:cs="Arial"/>
          <w:sz w:val="20"/>
          <w:szCs w:val="20"/>
        </w:rPr>
        <w:t>10</w:t>
      </w:r>
      <w:r w:rsidR="00F7542B" w:rsidRPr="007A5FA0">
        <w:rPr>
          <w:rFonts w:ascii="Arial Narrow" w:hAnsi="Arial Narrow" w:cs="Arial"/>
          <w:sz w:val="20"/>
          <w:szCs w:val="20"/>
        </w:rPr>
        <w:t xml:space="preserve"> dni </w:t>
      </w:r>
      <w:r w:rsidR="00ED3CC3" w:rsidRPr="007A5FA0">
        <w:rPr>
          <w:rFonts w:ascii="Arial Narrow" w:hAnsi="Arial Narrow" w:cs="Arial"/>
          <w:sz w:val="20"/>
          <w:szCs w:val="20"/>
        </w:rPr>
        <w:t>kalendarzowych</w:t>
      </w:r>
      <w:r w:rsidR="00F7542B" w:rsidRPr="007A5FA0">
        <w:rPr>
          <w:rFonts w:ascii="Arial Narrow" w:hAnsi="Arial Narrow" w:cs="Arial"/>
          <w:sz w:val="20"/>
          <w:szCs w:val="20"/>
        </w:rPr>
        <w:t xml:space="preserve"> od jej rozpoczęcia</w:t>
      </w:r>
      <w:r w:rsidR="00950B13" w:rsidRPr="007A5FA0">
        <w:rPr>
          <w:rFonts w:ascii="Arial Narrow" w:hAnsi="Arial Narrow" w:cs="Arial"/>
          <w:sz w:val="20"/>
          <w:szCs w:val="20"/>
        </w:rPr>
        <w:t>.</w:t>
      </w:r>
    </w:p>
    <w:p w:rsidR="00BB4701" w:rsidRPr="007A5FA0" w:rsidRDefault="00216110" w:rsidP="00285BAB">
      <w:pPr>
        <w:numPr>
          <w:ilvl w:val="0"/>
          <w:numId w:val="20"/>
        </w:numPr>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 xml:space="preserve">Wykonawca zapewni możliwość </w:t>
      </w:r>
      <w:r w:rsidR="00AD7CBA" w:rsidRPr="007A5FA0">
        <w:rPr>
          <w:rFonts w:ascii="Arial Narrow" w:hAnsi="Arial Narrow" w:cs="Arial"/>
          <w:sz w:val="20"/>
          <w:szCs w:val="20"/>
          <w:lang w:eastAsia="ar-SA"/>
        </w:rPr>
        <w:t>stałego kontaktu z Zamawiającym</w:t>
      </w:r>
      <w:r w:rsidRPr="007A5FA0">
        <w:rPr>
          <w:rFonts w:ascii="Arial Narrow" w:hAnsi="Arial Narrow" w:cs="Arial"/>
          <w:sz w:val="20"/>
          <w:szCs w:val="20"/>
          <w:lang w:eastAsia="ar-SA"/>
        </w:rPr>
        <w:t xml:space="preserve"> w godzinach </w:t>
      </w:r>
      <w:r w:rsidR="00D87CA4" w:rsidRPr="007A5FA0">
        <w:rPr>
          <w:rFonts w:ascii="Arial Narrow" w:hAnsi="Arial Narrow" w:cs="Arial"/>
          <w:sz w:val="20"/>
          <w:szCs w:val="20"/>
          <w:lang w:eastAsia="ar-SA"/>
        </w:rPr>
        <w:t>od 9</w:t>
      </w:r>
      <w:r w:rsidR="007C1A56" w:rsidRPr="007A5FA0">
        <w:rPr>
          <w:rFonts w:ascii="Arial Narrow" w:hAnsi="Arial Narrow" w:cs="Arial"/>
          <w:sz w:val="20"/>
          <w:szCs w:val="20"/>
          <w:lang w:eastAsia="ar-SA"/>
        </w:rPr>
        <w:t xml:space="preserve">:00 do </w:t>
      </w:r>
      <w:r w:rsidR="00D87CA4" w:rsidRPr="007A5FA0">
        <w:rPr>
          <w:rFonts w:ascii="Arial Narrow" w:hAnsi="Arial Narrow" w:cs="Arial"/>
          <w:sz w:val="20"/>
          <w:szCs w:val="20"/>
          <w:lang w:eastAsia="ar-SA"/>
        </w:rPr>
        <w:t>18</w:t>
      </w:r>
      <w:r w:rsidRPr="007A5FA0">
        <w:rPr>
          <w:rFonts w:ascii="Arial Narrow" w:hAnsi="Arial Narrow" w:cs="Arial"/>
          <w:sz w:val="20"/>
          <w:szCs w:val="20"/>
          <w:lang w:eastAsia="ar-SA"/>
        </w:rPr>
        <w:t>:00 w</w:t>
      </w:r>
      <w:r w:rsidR="007C1A56" w:rsidRPr="007A5FA0">
        <w:rPr>
          <w:rFonts w:ascii="Arial Narrow" w:hAnsi="Arial Narrow" w:cs="Arial"/>
          <w:sz w:val="20"/>
          <w:szCs w:val="20"/>
          <w:lang w:eastAsia="ar-SA"/>
        </w:rPr>
        <w:t> </w:t>
      </w:r>
      <w:r w:rsidRPr="007A5FA0">
        <w:rPr>
          <w:rFonts w:ascii="Arial Narrow" w:hAnsi="Arial Narrow" w:cs="Arial"/>
          <w:sz w:val="20"/>
          <w:szCs w:val="20"/>
          <w:lang w:eastAsia="ar-SA"/>
        </w:rPr>
        <w:t>dni robocze</w:t>
      </w:r>
      <w:r w:rsidR="00D87CA4" w:rsidRPr="007A5FA0">
        <w:rPr>
          <w:rFonts w:ascii="Arial Narrow" w:hAnsi="Arial Narrow" w:cs="Arial"/>
          <w:sz w:val="20"/>
          <w:szCs w:val="20"/>
          <w:lang w:eastAsia="ar-SA"/>
        </w:rPr>
        <w:t xml:space="preserve"> oraz w weekendy</w:t>
      </w:r>
      <w:r w:rsidRPr="007A5FA0">
        <w:rPr>
          <w:rFonts w:ascii="Arial Narrow" w:hAnsi="Arial Narrow" w:cs="Arial"/>
          <w:sz w:val="20"/>
          <w:szCs w:val="20"/>
          <w:lang w:eastAsia="ar-SA"/>
        </w:rPr>
        <w:t>.</w:t>
      </w:r>
    </w:p>
    <w:p w:rsidR="00BB4701" w:rsidRPr="007A5FA0" w:rsidRDefault="00216110" w:rsidP="00285BAB">
      <w:pPr>
        <w:numPr>
          <w:ilvl w:val="0"/>
          <w:numId w:val="20"/>
        </w:numPr>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rPr>
        <w:t>Zamawiający zastrzega sobie możliwość prz</w:t>
      </w:r>
      <w:r w:rsidR="003510B6" w:rsidRPr="007A5FA0">
        <w:rPr>
          <w:rFonts w:ascii="Arial Narrow" w:hAnsi="Arial Narrow" w:cs="Arial"/>
          <w:sz w:val="20"/>
          <w:szCs w:val="20"/>
        </w:rPr>
        <w:t xml:space="preserve">ekazywania bieżących zleceń dla </w:t>
      </w:r>
      <w:r w:rsidRPr="007A5FA0">
        <w:rPr>
          <w:rFonts w:ascii="Arial Narrow" w:hAnsi="Arial Narrow" w:cs="Arial"/>
          <w:sz w:val="20"/>
          <w:szCs w:val="20"/>
        </w:rPr>
        <w:t>Wykonawcy oraz informacji i materiałów niezbędnych do realizacji przedmiotu umowy drogą elektroniczną</w:t>
      </w:r>
      <w:r w:rsidR="00627D03" w:rsidRPr="007A5FA0">
        <w:rPr>
          <w:rFonts w:ascii="Arial Narrow" w:hAnsi="Arial Narrow" w:cs="Arial"/>
          <w:sz w:val="20"/>
          <w:szCs w:val="20"/>
        </w:rPr>
        <w:t xml:space="preserve"> i </w:t>
      </w:r>
      <w:r w:rsidR="00F866CF" w:rsidRPr="007A5FA0">
        <w:rPr>
          <w:rFonts w:ascii="Arial Narrow" w:hAnsi="Arial Narrow" w:cs="Arial"/>
          <w:sz w:val="20"/>
          <w:szCs w:val="20"/>
        </w:rPr>
        <w:t>telefoniczną</w:t>
      </w:r>
      <w:r w:rsidRPr="007A5FA0">
        <w:rPr>
          <w:rFonts w:ascii="Arial Narrow" w:hAnsi="Arial Narrow" w:cs="Arial"/>
          <w:sz w:val="20"/>
          <w:szCs w:val="20"/>
        </w:rPr>
        <w:t>.</w:t>
      </w:r>
    </w:p>
    <w:p w:rsidR="00650EDF" w:rsidRPr="007A5FA0" w:rsidRDefault="002215ED" w:rsidP="00285BAB">
      <w:pPr>
        <w:numPr>
          <w:ilvl w:val="0"/>
          <w:numId w:val="20"/>
        </w:numPr>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rPr>
        <w:t xml:space="preserve">Wykonawca zapewni, aby w </w:t>
      </w:r>
      <w:r w:rsidR="003A7EFC" w:rsidRPr="007A5FA0">
        <w:rPr>
          <w:rFonts w:ascii="Arial Narrow" w:hAnsi="Arial Narrow" w:cs="Arial"/>
          <w:sz w:val="20"/>
          <w:szCs w:val="20"/>
        </w:rPr>
        <w:t>każdym wydanym nume</w:t>
      </w:r>
      <w:r w:rsidRPr="007A5FA0">
        <w:rPr>
          <w:rFonts w:ascii="Arial Narrow" w:hAnsi="Arial Narrow" w:cs="Arial"/>
          <w:sz w:val="20"/>
          <w:szCs w:val="20"/>
        </w:rPr>
        <w:t>rze biuletynu znalazła</w:t>
      </w:r>
      <w:r w:rsidR="003A7EFC" w:rsidRPr="007A5FA0">
        <w:rPr>
          <w:rFonts w:ascii="Arial Narrow" w:hAnsi="Arial Narrow" w:cs="Arial"/>
          <w:sz w:val="20"/>
          <w:szCs w:val="20"/>
        </w:rPr>
        <w:t xml:space="preserve"> się informacja „egzemplarz</w:t>
      </w:r>
      <w:r w:rsidR="00D22302" w:rsidRPr="007A5FA0">
        <w:rPr>
          <w:rFonts w:ascii="Arial Narrow" w:hAnsi="Arial Narrow" w:cs="Arial"/>
          <w:sz w:val="20"/>
          <w:szCs w:val="20"/>
        </w:rPr>
        <w:t xml:space="preserve"> bezpłatny” </w:t>
      </w:r>
      <w:r w:rsidR="007C1A56" w:rsidRPr="007A5FA0">
        <w:rPr>
          <w:rFonts w:ascii="Arial Narrow" w:hAnsi="Arial Narrow" w:cs="Arial"/>
          <w:sz w:val="20"/>
          <w:szCs w:val="20"/>
        </w:rPr>
        <w:t>oraz</w:t>
      </w:r>
      <w:r w:rsidR="003A7EFC" w:rsidRPr="007A5FA0">
        <w:rPr>
          <w:rFonts w:ascii="Arial Narrow" w:hAnsi="Arial Narrow" w:cs="Arial"/>
          <w:sz w:val="20"/>
          <w:szCs w:val="20"/>
        </w:rPr>
        <w:t xml:space="preserve"> </w:t>
      </w:r>
      <w:r w:rsidR="00D22302" w:rsidRPr="007A5FA0">
        <w:rPr>
          <w:rFonts w:ascii="Arial Narrow" w:hAnsi="Arial Narrow" w:cs="Arial"/>
          <w:sz w:val="20"/>
          <w:szCs w:val="20"/>
        </w:rPr>
        <w:t xml:space="preserve">obowiązujące </w:t>
      </w:r>
      <w:r w:rsidR="003A7EFC" w:rsidRPr="007A5FA0">
        <w:rPr>
          <w:rFonts w:ascii="Arial Narrow" w:hAnsi="Arial Narrow" w:cs="Arial"/>
          <w:sz w:val="20"/>
          <w:szCs w:val="20"/>
        </w:rPr>
        <w:t>logotyp</w:t>
      </w:r>
      <w:r w:rsidR="00D22302" w:rsidRPr="007A5FA0">
        <w:rPr>
          <w:rFonts w:ascii="Arial Narrow" w:hAnsi="Arial Narrow" w:cs="Arial"/>
          <w:sz w:val="20"/>
          <w:szCs w:val="20"/>
        </w:rPr>
        <w:t>y przekazane przez Zamawiającego</w:t>
      </w:r>
      <w:r w:rsidR="003A7EFC" w:rsidRPr="007A5FA0">
        <w:rPr>
          <w:rFonts w:ascii="Arial Narrow" w:hAnsi="Arial Narrow" w:cs="Arial"/>
          <w:sz w:val="20"/>
          <w:szCs w:val="20"/>
        </w:rPr>
        <w:t>. Miejsce zamieszczenia informacji, o</w:t>
      </w:r>
      <w:r w:rsidR="00650EDF" w:rsidRPr="007A5FA0">
        <w:rPr>
          <w:rFonts w:ascii="Arial Narrow" w:hAnsi="Arial Narrow" w:cs="Arial"/>
          <w:sz w:val="20"/>
          <w:szCs w:val="20"/>
        </w:rPr>
        <w:t> </w:t>
      </w:r>
      <w:r w:rsidR="003A7EFC" w:rsidRPr="007A5FA0">
        <w:rPr>
          <w:rFonts w:ascii="Arial Narrow" w:hAnsi="Arial Narrow" w:cs="Arial"/>
          <w:sz w:val="20"/>
          <w:szCs w:val="20"/>
        </w:rPr>
        <w:t>której mowa powyżej, ka</w:t>
      </w:r>
      <w:r w:rsidR="00627D03" w:rsidRPr="007A5FA0">
        <w:rPr>
          <w:rFonts w:ascii="Arial Narrow" w:hAnsi="Arial Narrow" w:cs="Arial"/>
          <w:sz w:val="20"/>
          <w:szCs w:val="20"/>
        </w:rPr>
        <w:t>żdorazowo zostanie uzgodnione z</w:t>
      </w:r>
      <w:r w:rsidR="00E909FF" w:rsidRPr="007A5FA0">
        <w:rPr>
          <w:rFonts w:ascii="Arial Narrow" w:hAnsi="Arial Narrow" w:cs="Arial"/>
          <w:sz w:val="20"/>
          <w:szCs w:val="20"/>
        </w:rPr>
        <w:t xml:space="preserve"> </w:t>
      </w:r>
      <w:r w:rsidR="00250B61" w:rsidRPr="007A5FA0">
        <w:rPr>
          <w:rFonts w:ascii="Arial Narrow" w:hAnsi="Arial Narrow" w:cs="Arial"/>
          <w:sz w:val="20"/>
          <w:szCs w:val="20"/>
        </w:rPr>
        <w:t>Wykonawcą.</w:t>
      </w:r>
    </w:p>
    <w:p w:rsidR="00285BAB" w:rsidRPr="007A5FA0" w:rsidRDefault="00285BAB" w:rsidP="00285BAB">
      <w:pPr>
        <w:spacing w:line="360" w:lineRule="auto"/>
        <w:jc w:val="center"/>
        <w:rPr>
          <w:rFonts w:ascii="Arial Narrow" w:hAnsi="Arial Narrow" w:cs="Arial"/>
          <w:b/>
          <w:color w:val="000000"/>
          <w:sz w:val="20"/>
          <w:szCs w:val="20"/>
        </w:rPr>
      </w:pPr>
    </w:p>
    <w:p w:rsidR="009B0434" w:rsidRPr="007A5FA0" w:rsidRDefault="006B6687" w:rsidP="00285BAB">
      <w:pPr>
        <w:spacing w:line="360" w:lineRule="auto"/>
        <w:jc w:val="center"/>
        <w:rPr>
          <w:rFonts w:ascii="Arial Narrow" w:hAnsi="Arial Narrow" w:cs="Arial"/>
          <w:b/>
          <w:color w:val="000000"/>
          <w:sz w:val="20"/>
          <w:szCs w:val="20"/>
        </w:rPr>
      </w:pPr>
      <w:r w:rsidRPr="007A5FA0">
        <w:rPr>
          <w:rFonts w:ascii="Arial Narrow" w:hAnsi="Arial Narrow" w:cs="Arial"/>
          <w:b/>
          <w:color w:val="000000"/>
          <w:sz w:val="20"/>
          <w:szCs w:val="20"/>
        </w:rPr>
        <w:lastRenderedPageBreak/>
        <w:t xml:space="preserve">§ </w:t>
      </w:r>
      <w:r w:rsidR="00CB6A52" w:rsidRPr="007A5FA0">
        <w:rPr>
          <w:rFonts w:ascii="Arial Narrow" w:hAnsi="Arial Narrow" w:cs="Arial"/>
          <w:b/>
          <w:color w:val="000000"/>
          <w:sz w:val="20"/>
          <w:szCs w:val="20"/>
        </w:rPr>
        <w:t>2</w:t>
      </w:r>
      <w:r w:rsidR="007C1A56" w:rsidRPr="007A5FA0">
        <w:rPr>
          <w:rFonts w:ascii="Arial Narrow" w:hAnsi="Arial Narrow" w:cs="Arial"/>
          <w:b/>
          <w:color w:val="000000"/>
          <w:sz w:val="20"/>
          <w:szCs w:val="20"/>
        </w:rPr>
        <w:t>.</w:t>
      </w:r>
    </w:p>
    <w:p w:rsidR="00AF41B0" w:rsidRPr="007A5FA0" w:rsidRDefault="00AF41B0" w:rsidP="00285BAB">
      <w:pPr>
        <w:numPr>
          <w:ilvl w:val="0"/>
          <w:numId w:val="4"/>
        </w:numPr>
        <w:spacing w:line="360" w:lineRule="auto"/>
        <w:ind w:left="426" w:hanging="426"/>
        <w:jc w:val="both"/>
        <w:rPr>
          <w:rFonts w:ascii="Arial Narrow" w:hAnsi="Arial Narrow" w:cs="Arial"/>
          <w:color w:val="000000"/>
          <w:sz w:val="20"/>
          <w:szCs w:val="20"/>
        </w:rPr>
      </w:pPr>
      <w:r w:rsidRPr="007A5FA0">
        <w:rPr>
          <w:rFonts w:ascii="Arial Narrow" w:hAnsi="Arial Narrow" w:cs="Arial"/>
          <w:color w:val="000000"/>
          <w:sz w:val="20"/>
          <w:szCs w:val="20"/>
        </w:rPr>
        <w:t>Miejscem odbioru przedmiotu umowy będzie siedziba Zamawiającego tj. Mazowiecka Jednostka Wdrażania Programów Unijnych przy ul. Jagiellońskiej 74 w Warszawie. Osobami upoważnionymi do</w:t>
      </w:r>
      <w:r w:rsidR="00180AE1" w:rsidRPr="007A5FA0">
        <w:rPr>
          <w:rFonts w:ascii="Arial Narrow" w:hAnsi="Arial Narrow" w:cs="Arial"/>
          <w:color w:val="000000"/>
          <w:sz w:val="20"/>
          <w:szCs w:val="20"/>
        </w:rPr>
        <w:t xml:space="preserve"> </w:t>
      </w:r>
      <w:r w:rsidRPr="007A5FA0">
        <w:rPr>
          <w:rFonts w:ascii="Arial Narrow" w:hAnsi="Arial Narrow" w:cs="Arial"/>
          <w:color w:val="000000"/>
          <w:sz w:val="20"/>
          <w:szCs w:val="20"/>
        </w:rPr>
        <w:t>odbioru i przekazania wykonanego przedmiotu umowy Strony czynią:</w:t>
      </w:r>
    </w:p>
    <w:p w:rsidR="00AF41B0" w:rsidRPr="007A5FA0" w:rsidRDefault="00AF41B0" w:rsidP="00285BAB">
      <w:pPr>
        <w:spacing w:line="360" w:lineRule="auto"/>
        <w:ind w:left="426" w:firstLine="567"/>
        <w:rPr>
          <w:rFonts w:ascii="Arial Narrow" w:hAnsi="Arial Narrow" w:cs="Arial"/>
          <w:color w:val="000000"/>
          <w:sz w:val="20"/>
          <w:szCs w:val="20"/>
        </w:rPr>
      </w:pPr>
      <w:r w:rsidRPr="007A5FA0">
        <w:rPr>
          <w:rFonts w:ascii="Arial Narrow" w:hAnsi="Arial Narrow" w:cs="Arial"/>
          <w:color w:val="000000"/>
          <w:sz w:val="20"/>
          <w:szCs w:val="20"/>
        </w:rPr>
        <w:t>ze strony Zamawiającego</w:t>
      </w:r>
      <w:r w:rsidR="007D4CD0" w:rsidRPr="007A5FA0">
        <w:rPr>
          <w:rFonts w:ascii="Arial Narrow" w:hAnsi="Arial Narrow" w:cs="Arial"/>
          <w:color w:val="000000"/>
          <w:sz w:val="20"/>
          <w:szCs w:val="20"/>
        </w:rPr>
        <w:t>:</w:t>
      </w:r>
    </w:p>
    <w:p w:rsidR="00A3493F" w:rsidRPr="007A5FA0" w:rsidRDefault="00D86876" w:rsidP="00285BAB">
      <w:pPr>
        <w:spacing w:line="360" w:lineRule="auto"/>
        <w:ind w:left="426" w:firstLine="567"/>
        <w:rPr>
          <w:rFonts w:ascii="Arial Narrow" w:hAnsi="Arial Narrow" w:cs="Arial"/>
          <w:color w:val="000000"/>
          <w:sz w:val="20"/>
          <w:szCs w:val="20"/>
        </w:rPr>
      </w:pPr>
      <w:r w:rsidRPr="007A5FA0">
        <w:rPr>
          <w:rFonts w:ascii="Arial Narrow" w:hAnsi="Arial Narrow" w:cs="Arial"/>
          <w:color w:val="000000"/>
          <w:sz w:val="20"/>
          <w:szCs w:val="20"/>
        </w:rPr>
        <w:t xml:space="preserve">p. </w:t>
      </w:r>
      <w:r w:rsidR="001125D6" w:rsidRPr="007A5FA0">
        <w:rPr>
          <w:rFonts w:ascii="Arial Narrow" w:hAnsi="Arial Narrow" w:cs="Arial"/>
          <w:color w:val="000000"/>
          <w:sz w:val="20"/>
          <w:szCs w:val="20"/>
        </w:rPr>
        <w:t>Lidia Krawczyk</w:t>
      </w:r>
      <w:r w:rsidRPr="007A5FA0">
        <w:rPr>
          <w:rFonts w:ascii="Arial Narrow" w:hAnsi="Arial Narrow" w:cs="Arial"/>
          <w:color w:val="000000"/>
          <w:sz w:val="20"/>
          <w:szCs w:val="20"/>
        </w:rPr>
        <w:t>, tel.</w:t>
      </w:r>
      <w:r w:rsidR="00A3493F" w:rsidRPr="007A5FA0">
        <w:rPr>
          <w:rFonts w:ascii="Arial Narrow" w:hAnsi="Arial Narrow" w:cs="Arial"/>
          <w:color w:val="000000"/>
          <w:sz w:val="20"/>
          <w:szCs w:val="20"/>
        </w:rPr>
        <w:t xml:space="preserve"> 22 542 22 70, e-mail: </w:t>
      </w:r>
      <w:hyperlink r:id="rId7" w:history="1">
        <w:r w:rsidR="00A3493F" w:rsidRPr="007A5FA0">
          <w:rPr>
            <w:rStyle w:val="Hipercze"/>
            <w:rFonts w:ascii="Arial Narrow" w:hAnsi="Arial Narrow" w:cs="Arial"/>
            <w:sz w:val="20"/>
            <w:szCs w:val="20"/>
          </w:rPr>
          <w:t>l.krawczyk@mazowia.eu</w:t>
        </w:r>
      </w:hyperlink>
    </w:p>
    <w:p w:rsidR="00A3493F" w:rsidRPr="007A5FA0" w:rsidRDefault="00A3493F" w:rsidP="00285BAB">
      <w:pPr>
        <w:spacing w:line="360" w:lineRule="auto"/>
        <w:ind w:left="426" w:firstLine="567"/>
        <w:rPr>
          <w:rFonts w:ascii="Arial Narrow" w:hAnsi="Arial Narrow" w:cs="Arial"/>
          <w:color w:val="000000"/>
          <w:sz w:val="20"/>
          <w:szCs w:val="20"/>
        </w:rPr>
      </w:pPr>
      <w:r w:rsidRPr="007A5FA0">
        <w:rPr>
          <w:rFonts w:ascii="Arial Narrow" w:hAnsi="Arial Narrow" w:cs="Arial"/>
          <w:color w:val="000000"/>
          <w:sz w:val="20"/>
          <w:szCs w:val="20"/>
        </w:rPr>
        <w:t xml:space="preserve">p. Magdalena Kubacz,  tel. 22 542 22 75, e-mail: </w:t>
      </w:r>
      <w:hyperlink r:id="rId8" w:history="1">
        <w:r w:rsidRPr="007A5FA0">
          <w:rPr>
            <w:rStyle w:val="Hipercze"/>
            <w:rFonts w:ascii="Arial Narrow" w:hAnsi="Arial Narrow" w:cs="Arial"/>
            <w:sz w:val="20"/>
            <w:szCs w:val="20"/>
          </w:rPr>
          <w:t>m.kubacz@mazowia.eu</w:t>
        </w:r>
      </w:hyperlink>
    </w:p>
    <w:p w:rsidR="005628BD" w:rsidRPr="007A5FA0" w:rsidRDefault="00A3493F" w:rsidP="00285BAB">
      <w:pPr>
        <w:spacing w:line="360" w:lineRule="auto"/>
        <w:ind w:left="426" w:firstLine="567"/>
        <w:rPr>
          <w:rFonts w:ascii="Arial Narrow" w:hAnsi="Arial Narrow" w:cs="Arial"/>
          <w:color w:val="000000"/>
          <w:sz w:val="20"/>
          <w:szCs w:val="20"/>
        </w:rPr>
      </w:pPr>
      <w:r w:rsidRPr="007A5FA0">
        <w:rPr>
          <w:rFonts w:ascii="Arial Narrow" w:hAnsi="Arial Narrow" w:cs="Arial"/>
          <w:color w:val="000000"/>
          <w:sz w:val="20"/>
          <w:szCs w:val="20"/>
        </w:rPr>
        <w:t xml:space="preserve">p. Paulina Gutowska – Jarosz, tel. 22 542 22 77, e-mail: </w:t>
      </w:r>
      <w:hyperlink r:id="rId9" w:history="1">
        <w:r w:rsidRPr="007A5FA0">
          <w:rPr>
            <w:rStyle w:val="Hipercze"/>
            <w:rFonts w:ascii="Arial Narrow" w:hAnsi="Arial Narrow" w:cs="Arial"/>
            <w:sz w:val="20"/>
            <w:szCs w:val="20"/>
          </w:rPr>
          <w:t>p.gutowska@mazowia.eu</w:t>
        </w:r>
      </w:hyperlink>
    </w:p>
    <w:p w:rsidR="00285BAB" w:rsidRPr="007A5FA0" w:rsidRDefault="00285BAB" w:rsidP="00D86876">
      <w:pPr>
        <w:spacing w:line="360" w:lineRule="auto"/>
        <w:rPr>
          <w:rFonts w:ascii="Arial Narrow" w:hAnsi="Arial Narrow" w:cs="Arial"/>
          <w:color w:val="000000"/>
          <w:sz w:val="20"/>
          <w:szCs w:val="20"/>
        </w:rPr>
      </w:pPr>
    </w:p>
    <w:p w:rsidR="00AF41B0" w:rsidRPr="007A5FA0" w:rsidRDefault="00AF41B0" w:rsidP="00285BAB">
      <w:pPr>
        <w:spacing w:line="360" w:lineRule="auto"/>
        <w:ind w:left="426" w:firstLine="567"/>
        <w:rPr>
          <w:rFonts w:ascii="Arial Narrow" w:hAnsi="Arial Narrow" w:cs="Arial"/>
          <w:color w:val="000000"/>
          <w:sz w:val="20"/>
          <w:szCs w:val="20"/>
        </w:rPr>
      </w:pPr>
      <w:r w:rsidRPr="007A5FA0">
        <w:rPr>
          <w:rFonts w:ascii="Arial Narrow" w:hAnsi="Arial Narrow" w:cs="Arial"/>
          <w:color w:val="000000"/>
          <w:sz w:val="20"/>
          <w:szCs w:val="20"/>
        </w:rPr>
        <w:t>ze strony Wykonawcy:</w:t>
      </w:r>
    </w:p>
    <w:p w:rsidR="00AF41B0" w:rsidRPr="007A5FA0" w:rsidRDefault="00AF41B0" w:rsidP="00285BAB">
      <w:pPr>
        <w:spacing w:line="360" w:lineRule="auto"/>
        <w:ind w:left="426" w:firstLine="567"/>
        <w:rPr>
          <w:rFonts w:ascii="Arial Narrow" w:hAnsi="Arial Narrow" w:cs="Arial"/>
          <w:color w:val="000000"/>
          <w:sz w:val="20"/>
          <w:szCs w:val="20"/>
        </w:rPr>
      </w:pPr>
      <w:r w:rsidRPr="007A5FA0">
        <w:rPr>
          <w:rFonts w:ascii="Arial Narrow" w:hAnsi="Arial Narrow" w:cs="Arial"/>
          <w:color w:val="000000"/>
          <w:sz w:val="20"/>
          <w:szCs w:val="20"/>
        </w:rPr>
        <w:t>…………………………………………………………………………............</w:t>
      </w:r>
      <w:r w:rsidR="007D4CD0" w:rsidRPr="007A5FA0">
        <w:rPr>
          <w:rFonts w:ascii="Arial Narrow" w:hAnsi="Arial Narrow" w:cs="Arial"/>
          <w:color w:val="000000"/>
          <w:sz w:val="20"/>
          <w:szCs w:val="20"/>
        </w:rPr>
        <w:t>.............................</w:t>
      </w:r>
      <w:r w:rsidRPr="007A5FA0">
        <w:rPr>
          <w:rFonts w:ascii="Arial Narrow" w:hAnsi="Arial Narrow" w:cs="Arial"/>
          <w:color w:val="000000"/>
          <w:sz w:val="20"/>
          <w:szCs w:val="20"/>
        </w:rPr>
        <w:t>..</w:t>
      </w:r>
      <w:r w:rsidR="007D4CD0" w:rsidRPr="007A5FA0">
        <w:rPr>
          <w:rFonts w:ascii="Arial Narrow" w:hAnsi="Arial Narrow" w:cs="Arial"/>
          <w:color w:val="000000"/>
          <w:sz w:val="20"/>
          <w:szCs w:val="20"/>
        </w:rPr>
        <w:t>.</w:t>
      </w:r>
    </w:p>
    <w:p w:rsidR="00C44055" w:rsidRPr="007A5FA0" w:rsidRDefault="00AF41B0" w:rsidP="00285BAB">
      <w:pPr>
        <w:spacing w:line="360" w:lineRule="auto"/>
        <w:ind w:left="426" w:firstLine="567"/>
        <w:rPr>
          <w:rFonts w:ascii="Arial Narrow" w:hAnsi="Arial Narrow" w:cs="Arial"/>
          <w:color w:val="000000"/>
          <w:sz w:val="20"/>
          <w:szCs w:val="20"/>
        </w:rPr>
      </w:pPr>
      <w:r w:rsidRPr="007A5FA0">
        <w:rPr>
          <w:rFonts w:ascii="Arial Narrow" w:hAnsi="Arial Narrow" w:cs="Arial"/>
          <w:color w:val="000000"/>
          <w:sz w:val="20"/>
          <w:szCs w:val="20"/>
        </w:rPr>
        <w:t>………………</w:t>
      </w:r>
      <w:r w:rsidR="00CB6A52" w:rsidRPr="007A5FA0">
        <w:rPr>
          <w:rFonts w:ascii="Arial Narrow" w:hAnsi="Arial Narrow" w:cs="Arial"/>
          <w:color w:val="000000"/>
          <w:sz w:val="20"/>
          <w:szCs w:val="20"/>
        </w:rPr>
        <w:t>………………………………………………………………</w:t>
      </w:r>
      <w:r w:rsidR="007D4CD0" w:rsidRPr="007A5FA0">
        <w:rPr>
          <w:rFonts w:ascii="Arial Narrow" w:hAnsi="Arial Narrow" w:cs="Arial"/>
          <w:color w:val="000000"/>
          <w:sz w:val="20"/>
          <w:szCs w:val="20"/>
        </w:rPr>
        <w:t>…………………...….</w:t>
      </w:r>
      <w:r w:rsidR="00650EDF" w:rsidRPr="007A5FA0">
        <w:rPr>
          <w:rFonts w:ascii="Arial Narrow" w:hAnsi="Arial Narrow" w:cs="Arial"/>
          <w:color w:val="000000"/>
          <w:sz w:val="20"/>
          <w:szCs w:val="20"/>
        </w:rPr>
        <w:t>....</w:t>
      </w:r>
    </w:p>
    <w:p w:rsidR="00AF41B0" w:rsidRPr="007A5FA0" w:rsidRDefault="00AF41B0" w:rsidP="00285BAB">
      <w:pPr>
        <w:numPr>
          <w:ilvl w:val="0"/>
          <w:numId w:val="12"/>
        </w:numPr>
        <w:tabs>
          <w:tab w:val="left" w:pos="426"/>
          <w:tab w:val="left" w:pos="3402"/>
        </w:tabs>
        <w:spacing w:line="360" w:lineRule="auto"/>
        <w:ind w:left="426" w:hanging="426"/>
        <w:jc w:val="both"/>
        <w:rPr>
          <w:rFonts w:ascii="Arial Narrow" w:hAnsi="Arial Narrow" w:cs="Arial"/>
          <w:color w:val="000000"/>
          <w:sz w:val="20"/>
          <w:szCs w:val="20"/>
        </w:rPr>
      </w:pPr>
      <w:r w:rsidRPr="007A5FA0">
        <w:rPr>
          <w:rFonts w:ascii="Arial Narrow" w:hAnsi="Arial Narrow" w:cs="Arial"/>
          <w:color w:val="000000"/>
          <w:sz w:val="20"/>
          <w:szCs w:val="20"/>
        </w:rPr>
        <w:t xml:space="preserve">Wykonawca każdorazowo po zaakceptowaniu ostatecznej wersji </w:t>
      </w:r>
      <w:r w:rsidR="00C86775" w:rsidRPr="007A5FA0">
        <w:rPr>
          <w:rFonts w:ascii="Arial Narrow" w:hAnsi="Arial Narrow" w:cs="Arial"/>
          <w:color w:val="000000"/>
          <w:sz w:val="20"/>
          <w:szCs w:val="20"/>
        </w:rPr>
        <w:t xml:space="preserve">publikacji </w:t>
      </w:r>
      <w:r w:rsidRPr="007A5FA0">
        <w:rPr>
          <w:rFonts w:ascii="Arial Narrow" w:hAnsi="Arial Narrow" w:cs="Arial"/>
          <w:color w:val="000000"/>
          <w:sz w:val="20"/>
          <w:szCs w:val="20"/>
        </w:rPr>
        <w:t>przekaże Zamawiającemu biuletyn informacyjny w formie papierowej – w nakładzie określonym wg</w:t>
      </w:r>
      <w:r w:rsidR="0037764A" w:rsidRPr="007A5FA0">
        <w:rPr>
          <w:rFonts w:ascii="Arial Narrow" w:hAnsi="Arial Narrow" w:cs="Arial"/>
          <w:color w:val="000000"/>
          <w:sz w:val="20"/>
          <w:szCs w:val="20"/>
        </w:rPr>
        <w:t>.</w:t>
      </w:r>
      <w:r w:rsidR="00650EDF" w:rsidRPr="007A5FA0">
        <w:rPr>
          <w:rFonts w:ascii="Arial Narrow" w:hAnsi="Arial Narrow" w:cs="Arial"/>
          <w:color w:val="000000"/>
          <w:sz w:val="20"/>
          <w:szCs w:val="20"/>
        </w:rPr>
        <w:t> </w:t>
      </w:r>
      <w:r w:rsidRPr="007A5FA0">
        <w:rPr>
          <w:rFonts w:ascii="Arial Narrow" w:hAnsi="Arial Narrow" w:cs="Arial"/>
          <w:color w:val="000000"/>
          <w:sz w:val="20"/>
          <w:szCs w:val="20"/>
        </w:rPr>
        <w:t>zapotrzebowania opisanego w</w:t>
      </w:r>
      <w:r w:rsidR="00135E3F" w:rsidRPr="007A5FA0">
        <w:rPr>
          <w:rFonts w:ascii="Arial Narrow" w:hAnsi="Arial Narrow" w:cs="Arial"/>
          <w:color w:val="000000"/>
          <w:sz w:val="20"/>
          <w:szCs w:val="20"/>
        </w:rPr>
        <w:t> </w:t>
      </w:r>
      <w:r w:rsidRPr="007A5FA0">
        <w:rPr>
          <w:rFonts w:ascii="Arial Narrow" w:hAnsi="Arial Narrow" w:cs="Arial"/>
          <w:color w:val="000000"/>
          <w:sz w:val="20"/>
          <w:szCs w:val="20"/>
        </w:rPr>
        <w:t>S</w:t>
      </w:r>
      <w:r w:rsidR="00414740" w:rsidRPr="007A5FA0">
        <w:rPr>
          <w:rFonts w:ascii="Arial Narrow" w:hAnsi="Arial Narrow" w:cs="Arial"/>
          <w:color w:val="000000"/>
          <w:sz w:val="20"/>
          <w:szCs w:val="20"/>
        </w:rPr>
        <w:t xml:space="preserve">zczegółowym </w:t>
      </w:r>
      <w:r w:rsidRPr="007A5FA0">
        <w:rPr>
          <w:rFonts w:ascii="Arial Narrow" w:hAnsi="Arial Narrow" w:cs="Arial"/>
          <w:color w:val="000000"/>
          <w:sz w:val="20"/>
          <w:szCs w:val="20"/>
        </w:rPr>
        <w:t>O</w:t>
      </w:r>
      <w:r w:rsidR="00414740" w:rsidRPr="007A5FA0">
        <w:rPr>
          <w:rFonts w:ascii="Arial Narrow" w:hAnsi="Arial Narrow" w:cs="Arial"/>
          <w:color w:val="000000"/>
          <w:sz w:val="20"/>
          <w:szCs w:val="20"/>
        </w:rPr>
        <w:t xml:space="preserve">pisie </w:t>
      </w:r>
      <w:r w:rsidRPr="007A5FA0">
        <w:rPr>
          <w:rFonts w:ascii="Arial Narrow" w:hAnsi="Arial Narrow" w:cs="Arial"/>
          <w:color w:val="000000"/>
          <w:sz w:val="20"/>
          <w:szCs w:val="20"/>
        </w:rPr>
        <w:t>P</w:t>
      </w:r>
      <w:r w:rsidR="00414740" w:rsidRPr="007A5FA0">
        <w:rPr>
          <w:rFonts w:ascii="Arial Narrow" w:hAnsi="Arial Narrow" w:cs="Arial"/>
          <w:color w:val="000000"/>
          <w:sz w:val="20"/>
          <w:szCs w:val="20"/>
        </w:rPr>
        <w:t xml:space="preserve">rzedmiotu </w:t>
      </w:r>
      <w:r w:rsidRPr="007A5FA0">
        <w:rPr>
          <w:rFonts w:ascii="Arial Narrow" w:hAnsi="Arial Narrow" w:cs="Arial"/>
          <w:color w:val="000000"/>
          <w:sz w:val="20"/>
          <w:szCs w:val="20"/>
        </w:rPr>
        <w:t>Z</w:t>
      </w:r>
      <w:r w:rsidR="00B81E05" w:rsidRPr="007A5FA0">
        <w:rPr>
          <w:rFonts w:ascii="Arial Narrow" w:hAnsi="Arial Narrow" w:cs="Arial"/>
          <w:color w:val="000000"/>
          <w:sz w:val="20"/>
          <w:szCs w:val="20"/>
        </w:rPr>
        <w:t xml:space="preserve">amówienia, </w:t>
      </w:r>
      <w:r w:rsidR="00C86775" w:rsidRPr="007A5FA0">
        <w:rPr>
          <w:rFonts w:ascii="Arial Narrow" w:hAnsi="Arial Narrow" w:cs="Arial"/>
          <w:color w:val="000000"/>
          <w:sz w:val="20"/>
          <w:szCs w:val="20"/>
        </w:rPr>
        <w:t xml:space="preserve">stanowiącym </w:t>
      </w:r>
      <w:r w:rsidR="00414740" w:rsidRPr="007A5FA0">
        <w:rPr>
          <w:rFonts w:ascii="Arial Narrow" w:hAnsi="Arial Narrow" w:cs="Arial"/>
          <w:color w:val="000000"/>
          <w:sz w:val="20"/>
          <w:szCs w:val="20"/>
        </w:rPr>
        <w:t>załącznik nr</w:t>
      </w:r>
      <w:r w:rsidR="00D56117" w:rsidRPr="007A5FA0">
        <w:rPr>
          <w:rFonts w:ascii="Arial Narrow" w:hAnsi="Arial Narrow" w:cs="Arial"/>
          <w:color w:val="000000"/>
          <w:sz w:val="20"/>
          <w:szCs w:val="20"/>
        </w:rPr>
        <w:t xml:space="preserve"> </w:t>
      </w:r>
      <w:r w:rsidR="00950B13" w:rsidRPr="007A5FA0">
        <w:rPr>
          <w:rFonts w:ascii="Arial Narrow" w:hAnsi="Arial Narrow" w:cs="Arial"/>
          <w:color w:val="000000"/>
          <w:sz w:val="20"/>
          <w:szCs w:val="20"/>
        </w:rPr>
        <w:t>1</w:t>
      </w:r>
      <w:r w:rsidR="00B81E05" w:rsidRPr="007A5FA0">
        <w:rPr>
          <w:rFonts w:ascii="Arial Narrow" w:hAnsi="Arial Narrow" w:cs="Arial"/>
          <w:color w:val="000000"/>
          <w:sz w:val="20"/>
          <w:szCs w:val="20"/>
        </w:rPr>
        <w:t xml:space="preserve"> do umowy</w:t>
      </w:r>
      <w:r w:rsidRPr="007A5FA0">
        <w:rPr>
          <w:rFonts w:ascii="Arial Narrow" w:hAnsi="Arial Narrow" w:cs="Arial"/>
          <w:color w:val="000000"/>
          <w:sz w:val="20"/>
          <w:szCs w:val="20"/>
        </w:rPr>
        <w:t xml:space="preserve"> oraz na</w:t>
      </w:r>
      <w:r w:rsidR="00C86775" w:rsidRPr="007A5FA0">
        <w:rPr>
          <w:rFonts w:ascii="Arial Narrow" w:hAnsi="Arial Narrow" w:cs="Arial"/>
          <w:color w:val="000000"/>
          <w:sz w:val="20"/>
          <w:szCs w:val="20"/>
        </w:rPr>
        <w:t> </w:t>
      </w:r>
      <w:r w:rsidRPr="007A5FA0">
        <w:rPr>
          <w:rFonts w:ascii="Arial Narrow" w:hAnsi="Arial Narrow" w:cs="Arial"/>
          <w:color w:val="000000"/>
          <w:sz w:val="20"/>
          <w:szCs w:val="20"/>
        </w:rPr>
        <w:t>nośniku danych (płyt</w:t>
      </w:r>
      <w:r w:rsidR="007A5FA0">
        <w:rPr>
          <w:rFonts w:ascii="Arial Narrow" w:hAnsi="Arial Narrow" w:cs="Arial"/>
          <w:color w:val="000000"/>
          <w:sz w:val="20"/>
          <w:szCs w:val="20"/>
        </w:rPr>
        <w:t>a CD/DVD) w pliku w </w:t>
      </w:r>
      <w:r w:rsidR="0099539D" w:rsidRPr="007A5FA0">
        <w:rPr>
          <w:rFonts w:ascii="Arial Narrow" w:hAnsi="Arial Narrow" w:cs="Arial"/>
          <w:color w:val="000000"/>
          <w:sz w:val="20"/>
          <w:szCs w:val="20"/>
        </w:rPr>
        <w:t xml:space="preserve">formie PDF oraz </w:t>
      </w:r>
      <w:r w:rsidR="00C86775" w:rsidRPr="007A5FA0">
        <w:rPr>
          <w:rFonts w:ascii="Arial Narrow" w:hAnsi="Arial Narrow" w:cs="Arial"/>
          <w:color w:val="000000"/>
          <w:sz w:val="20"/>
          <w:szCs w:val="20"/>
        </w:rPr>
        <w:t xml:space="preserve">wersji </w:t>
      </w:r>
      <w:r w:rsidR="0099539D" w:rsidRPr="007A5FA0">
        <w:rPr>
          <w:rFonts w:ascii="Arial Narrow" w:hAnsi="Arial Narrow" w:cs="Arial"/>
          <w:color w:val="000000"/>
          <w:sz w:val="20"/>
          <w:szCs w:val="20"/>
        </w:rPr>
        <w:t xml:space="preserve">edytowalnej </w:t>
      </w:r>
      <w:r w:rsidR="00850158" w:rsidRPr="007A5FA0">
        <w:rPr>
          <w:rFonts w:ascii="Arial Narrow" w:hAnsi="Arial Narrow" w:cs="Arial"/>
          <w:color w:val="000000"/>
          <w:sz w:val="20"/>
          <w:szCs w:val="20"/>
        </w:rPr>
        <w:t xml:space="preserve">(plik otwarty) </w:t>
      </w:r>
      <w:r w:rsidR="0099539D" w:rsidRPr="007A5FA0">
        <w:rPr>
          <w:rFonts w:ascii="Arial Narrow" w:hAnsi="Arial Narrow" w:cs="Arial"/>
          <w:color w:val="000000"/>
          <w:sz w:val="20"/>
          <w:szCs w:val="20"/>
        </w:rPr>
        <w:t>i</w:t>
      </w:r>
      <w:r w:rsidRPr="007A5FA0">
        <w:rPr>
          <w:rFonts w:ascii="Arial Narrow" w:hAnsi="Arial Narrow" w:cs="Arial"/>
          <w:color w:val="000000"/>
          <w:sz w:val="20"/>
          <w:szCs w:val="20"/>
        </w:rPr>
        <w:t xml:space="preserve"> wersji ostatecznej</w:t>
      </w:r>
      <w:r w:rsidR="009B2A9F" w:rsidRPr="007A5FA0">
        <w:rPr>
          <w:rFonts w:ascii="Arial Narrow" w:hAnsi="Arial Narrow" w:cs="Arial"/>
          <w:color w:val="000000"/>
          <w:sz w:val="20"/>
          <w:szCs w:val="20"/>
        </w:rPr>
        <w:t xml:space="preserve"> wg</w:t>
      </w:r>
      <w:r w:rsidR="00C86775" w:rsidRPr="007A5FA0">
        <w:rPr>
          <w:rFonts w:ascii="Arial Narrow" w:hAnsi="Arial Narrow" w:cs="Arial"/>
          <w:color w:val="000000"/>
          <w:sz w:val="20"/>
          <w:szCs w:val="20"/>
        </w:rPr>
        <w:t> </w:t>
      </w:r>
      <w:r w:rsidR="007A5FA0">
        <w:rPr>
          <w:rFonts w:ascii="Arial Narrow" w:hAnsi="Arial Narrow" w:cs="Arial"/>
          <w:color w:val="000000"/>
          <w:sz w:val="20"/>
          <w:szCs w:val="20"/>
        </w:rPr>
        <w:t>zapotrzebowania opisanego w </w:t>
      </w:r>
      <w:r w:rsidRPr="007A5FA0">
        <w:rPr>
          <w:rFonts w:ascii="Arial Narrow" w:hAnsi="Arial Narrow" w:cs="Arial"/>
          <w:color w:val="000000"/>
          <w:sz w:val="20"/>
          <w:szCs w:val="20"/>
        </w:rPr>
        <w:t>Szczegółowym</w:t>
      </w:r>
      <w:r w:rsidR="00CF3410" w:rsidRPr="007A5FA0">
        <w:rPr>
          <w:rFonts w:ascii="Arial Narrow" w:hAnsi="Arial Narrow" w:cs="Arial"/>
          <w:color w:val="000000"/>
          <w:sz w:val="20"/>
          <w:szCs w:val="20"/>
        </w:rPr>
        <w:t xml:space="preserve"> Opis</w:t>
      </w:r>
      <w:r w:rsidR="00106A30" w:rsidRPr="007A5FA0">
        <w:rPr>
          <w:rFonts w:ascii="Arial Narrow" w:hAnsi="Arial Narrow" w:cs="Arial"/>
          <w:color w:val="000000"/>
          <w:sz w:val="20"/>
          <w:szCs w:val="20"/>
        </w:rPr>
        <w:t>ie Przedmiotu Zamówienia.</w:t>
      </w:r>
    </w:p>
    <w:p w:rsidR="0099539D" w:rsidRPr="007A5FA0" w:rsidRDefault="00634F23" w:rsidP="00285BAB">
      <w:pPr>
        <w:numPr>
          <w:ilvl w:val="0"/>
          <w:numId w:val="12"/>
        </w:numPr>
        <w:spacing w:line="360" w:lineRule="auto"/>
        <w:ind w:left="426" w:hanging="426"/>
        <w:jc w:val="both"/>
        <w:rPr>
          <w:rFonts w:ascii="Arial Narrow" w:hAnsi="Arial Narrow" w:cs="Arial"/>
          <w:color w:val="000000"/>
          <w:sz w:val="20"/>
          <w:szCs w:val="20"/>
        </w:rPr>
      </w:pPr>
      <w:r w:rsidRPr="007A5FA0">
        <w:rPr>
          <w:rFonts w:ascii="Arial Narrow" w:hAnsi="Arial Narrow" w:cs="Arial"/>
          <w:color w:val="000000"/>
          <w:sz w:val="20"/>
          <w:szCs w:val="20"/>
        </w:rPr>
        <w:t>Z odbioru poszczególnych numerów biuletynu oraz odbioru pełnej dokumentacji dotyczącej dystrybucji poszczególnych numerów biuletynu (zg</w:t>
      </w:r>
      <w:r w:rsidR="007C1A56" w:rsidRPr="007A5FA0">
        <w:rPr>
          <w:rFonts w:ascii="Arial Narrow" w:hAnsi="Arial Narrow" w:cs="Arial"/>
          <w:color w:val="000000"/>
          <w:sz w:val="20"/>
          <w:szCs w:val="20"/>
        </w:rPr>
        <w:t>odnie z założeniami zawartymi w</w:t>
      </w:r>
      <w:r w:rsidR="00650EDF" w:rsidRPr="007A5FA0">
        <w:rPr>
          <w:rFonts w:ascii="Arial Narrow" w:hAnsi="Arial Narrow" w:cs="Arial"/>
          <w:color w:val="000000"/>
          <w:sz w:val="20"/>
          <w:szCs w:val="20"/>
        </w:rPr>
        <w:t> </w:t>
      </w:r>
      <w:r w:rsidR="00950B13" w:rsidRPr="007A5FA0">
        <w:rPr>
          <w:rFonts w:ascii="Arial Narrow" w:hAnsi="Arial Narrow" w:cs="Arial"/>
          <w:color w:val="000000"/>
          <w:sz w:val="20"/>
          <w:szCs w:val="20"/>
        </w:rPr>
        <w:t xml:space="preserve">Szczegółowym Opisie Przedmiotu Zamówienia w </w:t>
      </w:r>
      <w:r w:rsidR="00B81E05" w:rsidRPr="007A5FA0">
        <w:rPr>
          <w:rFonts w:ascii="Arial Narrow" w:hAnsi="Arial Narrow" w:cs="Arial"/>
          <w:color w:val="000000"/>
          <w:sz w:val="20"/>
          <w:szCs w:val="20"/>
        </w:rPr>
        <w:t xml:space="preserve">załączniku nr </w:t>
      </w:r>
      <w:r w:rsidR="00950B13" w:rsidRPr="007A5FA0">
        <w:rPr>
          <w:rFonts w:ascii="Arial Narrow" w:hAnsi="Arial Narrow" w:cs="Arial"/>
          <w:color w:val="000000"/>
          <w:sz w:val="20"/>
          <w:szCs w:val="20"/>
        </w:rPr>
        <w:t>1</w:t>
      </w:r>
      <w:r w:rsidR="00B81E05" w:rsidRPr="007A5FA0">
        <w:rPr>
          <w:rFonts w:ascii="Arial Narrow" w:hAnsi="Arial Narrow" w:cs="Arial"/>
          <w:color w:val="000000"/>
          <w:sz w:val="20"/>
          <w:szCs w:val="20"/>
        </w:rPr>
        <w:t xml:space="preserve"> do</w:t>
      </w:r>
      <w:r w:rsidR="009B2A9F" w:rsidRPr="007A5FA0">
        <w:rPr>
          <w:rFonts w:ascii="Arial Narrow" w:hAnsi="Arial Narrow" w:cs="Arial"/>
          <w:color w:val="000000"/>
          <w:sz w:val="20"/>
          <w:szCs w:val="20"/>
        </w:rPr>
        <w:t xml:space="preserve"> </w:t>
      </w:r>
      <w:r w:rsidR="00B81E05" w:rsidRPr="007A5FA0">
        <w:rPr>
          <w:rFonts w:ascii="Arial Narrow" w:hAnsi="Arial Narrow" w:cs="Arial"/>
          <w:color w:val="000000"/>
          <w:sz w:val="20"/>
          <w:szCs w:val="20"/>
        </w:rPr>
        <w:t>niniejszej umowy</w:t>
      </w:r>
      <w:r w:rsidRPr="007A5FA0">
        <w:rPr>
          <w:rFonts w:ascii="Arial Narrow" w:hAnsi="Arial Narrow" w:cs="Arial"/>
          <w:color w:val="000000"/>
          <w:sz w:val="20"/>
          <w:szCs w:val="20"/>
        </w:rPr>
        <w:t>)</w:t>
      </w:r>
      <w:r w:rsidR="007C1A56" w:rsidRPr="007A5FA0">
        <w:rPr>
          <w:rFonts w:ascii="Arial Narrow" w:hAnsi="Arial Narrow" w:cs="Arial"/>
          <w:color w:val="000000"/>
          <w:sz w:val="20"/>
          <w:szCs w:val="20"/>
        </w:rPr>
        <w:t>,</w:t>
      </w:r>
      <w:r w:rsidRPr="007A5FA0">
        <w:rPr>
          <w:rFonts w:ascii="Arial Narrow" w:hAnsi="Arial Narrow" w:cs="Arial"/>
          <w:color w:val="000000"/>
          <w:sz w:val="20"/>
          <w:szCs w:val="20"/>
        </w:rPr>
        <w:t xml:space="preserve"> zostanie sporządzony protokół podpisany przez</w:t>
      </w:r>
      <w:r w:rsidR="007A5FA0">
        <w:rPr>
          <w:rFonts w:ascii="Arial Narrow" w:hAnsi="Arial Narrow" w:cs="Arial"/>
          <w:color w:val="000000"/>
          <w:sz w:val="20"/>
          <w:szCs w:val="20"/>
        </w:rPr>
        <w:t xml:space="preserve"> strony, stanowiący podstawę do </w:t>
      </w:r>
      <w:r w:rsidRPr="007A5FA0">
        <w:rPr>
          <w:rFonts w:ascii="Arial Narrow" w:hAnsi="Arial Narrow" w:cs="Arial"/>
          <w:color w:val="000000"/>
          <w:sz w:val="20"/>
          <w:szCs w:val="20"/>
        </w:rPr>
        <w:t>wystawienia faktury VAT.</w:t>
      </w:r>
    </w:p>
    <w:p w:rsidR="00285BAB" w:rsidRPr="007A5FA0" w:rsidRDefault="00634F23" w:rsidP="00285BAB">
      <w:pPr>
        <w:numPr>
          <w:ilvl w:val="0"/>
          <w:numId w:val="12"/>
        </w:numPr>
        <w:spacing w:line="360" w:lineRule="auto"/>
        <w:ind w:left="426" w:hanging="426"/>
        <w:jc w:val="both"/>
        <w:rPr>
          <w:rFonts w:ascii="Arial Narrow" w:hAnsi="Arial Narrow" w:cs="Arial"/>
          <w:color w:val="000000"/>
          <w:sz w:val="20"/>
          <w:szCs w:val="20"/>
        </w:rPr>
      </w:pPr>
      <w:r w:rsidRPr="007A5FA0">
        <w:rPr>
          <w:rFonts w:ascii="Arial Narrow" w:hAnsi="Arial Narrow" w:cs="Arial"/>
          <w:color w:val="000000"/>
          <w:sz w:val="20"/>
          <w:szCs w:val="20"/>
        </w:rPr>
        <w:t>Wykonawca zobowiązuje się wykonać przedmiot umowy</w:t>
      </w:r>
      <w:r w:rsidR="00CE24D4" w:rsidRPr="007A5FA0">
        <w:rPr>
          <w:rFonts w:ascii="Arial Narrow" w:hAnsi="Arial Narrow" w:cs="Arial"/>
          <w:color w:val="000000"/>
          <w:sz w:val="20"/>
          <w:szCs w:val="20"/>
        </w:rPr>
        <w:t xml:space="preserve"> </w:t>
      </w:r>
      <w:r w:rsidR="00135E3F" w:rsidRPr="007A5FA0">
        <w:rPr>
          <w:rFonts w:ascii="Arial Narrow" w:hAnsi="Arial Narrow" w:cs="Arial"/>
          <w:color w:val="000000"/>
          <w:sz w:val="20"/>
          <w:szCs w:val="20"/>
        </w:rPr>
        <w:t>z </w:t>
      </w:r>
      <w:r w:rsidR="00180AE1" w:rsidRPr="007A5FA0">
        <w:rPr>
          <w:rFonts w:ascii="Arial Narrow" w:hAnsi="Arial Narrow" w:cs="Arial"/>
          <w:color w:val="000000"/>
          <w:sz w:val="20"/>
          <w:szCs w:val="20"/>
        </w:rPr>
        <w:t>należytą</w:t>
      </w:r>
      <w:r w:rsidR="00CE24D4" w:rsidRPr="007A5FA0">
        <w:rPr>
          <w:rFonts w:ascii="Arial Narrow" w:hAnsi="Arial Narrow" w:cs="Arial"/>
          <w:color w:val="000000"/>
          <w:sz w:val="20"/>
          <w:szCs w:val="20"/>
        </w:rPr>
        <w:t xml:space="preserve"> starannością wymaganą pr</w:t>
      </w:r>
      <w:r w:rsidR="00EC5DD7" w:rsidRPr="007A5FA0">
        <w:rPr>
          <w:rFonts w:ascii="Arial Narrow" w:hAnsi="Arial Narrow" w:cs="Arial"/>
          <w:color w:val="000000"/>
          <w:sz w:val="20"/>
          <w:szCs w:val="20"/>
        </w:rPr>
        <w:t>zy realizacji tego typu usług</w:t>
      </w:r>
      <w:r w:rsidR="00E1051D" w:rsidRPr="007A5FA0">
        <w:rPr>
          <w:rFonts w:ascii="Arial Narrow" w:hAnsi="Arial Narrow" w:cs="Arial"/>
          <w:color w:val="000000"/>
          <w:sz w:val="20"/>
          <w:szCs w:val="20"/>
        </w:rPr>
        <w:t>ach</w:t>
      </w:r>
      <w:r w:rsidR="00CE24D4" w:rsidRPr="007A5FA0">
        <w:rPr>
          <w:rFonts w:ascii="Arial Narrow" w:hAnsi="Arial Narrow" w:cs="Arial"/>
          <w:color w:val="000000"/>
          <w:sz w:val="20"/>
          <w:szCs w:val="20"/>
        </w:rPr>
        <w:t xml:space="preserve"> </w:t>
      </w:r>
      <w:r w:rsidR="00E1051D" w:rsidRPr="007A5FA0">
        <w:rPr>
          <w:rFonts w:ascii="Arial Narrow" w:hAnsi="Arial Narrow" w:cs="Arial"/>
          <w:color w:val="000000"/>
          <w:sz w:val="20"/>
          <w:szCs w:val="20"/>
        </w:rPr>
        <w:t>dotyczących opracowania, wydania i dystrybucji publikacji promującej programy i</w:t>
      </w:r>
      <w:r w:rsidR="00627D03" w:rsidRPr="007A5FA0">
        <w:rPr>
          <w:rFonts w:ascii="Arial Narrow" w:hAnsi="Arial Narrow" w:cs="Arial"/>
          <w:color w:val="000000"/>
          <w:sz w:val="20"/>
          <w:szCs w:val="20"/>
        </w:rPr>
        <w:t xml:space="preserve"> </w:t>
      </w:r>
      <w:r w:rsidR="00E1051D" w:rsidRPr="007A5FA0">
        <w:rPr>
          <w:rFonts w:ascii="Arial Narrow" w:hAnsi="Arial Narrow" w:cs="Arial"/>
          <w:color w:val="000000"/>
          <w:sz w:val="20"/>
          <w:szCs w:val="20"/>
        </w:rPr>
        <w:t>fundusze europ</w:t>
      </w:r>
      <w:r w:rsidR="00135E3F" w:rsidRPr="007A5FA0">
        <w:rPr>
          <w:rFonts w:ascii="Arial Narrow" w:hAnsi="Arial Narrow" w:cs="Arial"/>
          <w:color w:val="000000"/>
          <w:sz w:val="20"/>
          <w:szCs w:val="20"/>
        </w:rPr>
        <w:t>ejskie oraz ich wykorzystanie w </w:t>
      </w:r>
      <w:r w:rsidR="00E1051D" w:rsidRPr="007A5FA0">
        <w:rPr>
          <w:rFonts w:ascii="Arial Narrow" w:hAnsi="Arial Narrow" w:cs="Arial"/>
          <w:color w:val="000000"/>
          <w:sz w:val="20"/>
          <w:szCs w:val="20"/>
        </w:rPr>
        <w:t>ramach</w:t>
      </w:r>
      <w:r w:rsidR="009B2A9F" w:rsidRPr="007A5FA0">
        <w:rPr>
          <w:rFonts w:ascii="Arial Narrow" w:hAnsi="Arial Narrow" w:cs="Arial"/>
          <w:color w:val="000000"/>
          <w:sz w:val="20"/>
          <w:szCs w:val="20"/>
        </w:rPr>
        <w:t xml:space="preserve"> </w:t>
      </w:r>
      <w:r w:rsidR="00627D03" w:rsidRPr="007A5FA0">
        <w:rPr>
          <w:rFonts w:ascii="Arial Narrow" w:hAnsi="Arial Narrow" w:cs="Arial"/>
          <w:color w:val="000000"/>
          <w:sz w:val="20"/>
          <w:szCs w:val="20"/>
        </w:rPr>
        <w:t>RPO</w:t>
      </w:r>
      <w:r w:rsidR="00405C2A" w:rsidRPr="007A5FA0">
        <w:rPr>
          <w:rFonts w:ascii="Arial Narrow" w:hAnsi="Arial Narrow" w:cs="Arial"/>
          <w:color w:val="000000"/>
          <w:sz w:val="20"/>
          <w:szCs w:val="20"/>
        </w:rPr>
        <w:t xml:space="preserve"> WM</w:t>
      </w:r>
      <w:r w:rsidR="009B2A9F" w:rsidRPr="007A5FA0">
        <w:rPr>
          <w:rFonts w:ascii="Arial Narrow" w:hAnsi="Arial Narrow" w:cs="Arial"/>
          <w:color w:val="000000"/>
          <w:sz w:val="20"/>
          <w:szCs w:val="20"/>
        </w:rPr>
        <w:t>.</w:t>
      </w:r>
    </w:p>
    <w:p w:rsidR="007A5FA0" w:rsidRPr="007A5FA0" w:rsidRDefault="007A5FA0" w:rsidP="007A5FA0">
      <w:pPr>
        <w:spacing w:line="360" w:lineRule="auto"/>
        <w:rPr>
          <w:rFonts w:ascii="Arial Narrow" w:hAnsi="Arial Narrow" w:cs="Arial"/>
          <w:b/>
          <w:color w:val="000000"/>
          <w:sz w:val="20"/>
          <w:szCs w:val="20"/>
        </w:rPr>
      </w:pPr>
    </w:p>
    <w:p w:rsidR="009B0434" w:rsidRPr="007A5FA0" w:rsidRDefault="0048288C" w:rsidP="00285BAB">
      <w:pPr>
        <w:spacing w:line="360" w:lineRule="auto"/>
        <w:jc w:val="center"/>
        <w:rPr>
          <w:rFonts w:ascii="Arial Narrow" w:hAnsi="Arial Narrow" w:cs="Arial"/>
          <w:b/>
          <w:color w:val="000000"/>
          <w:sz w:val="20"/>
          <w:szCs w:val="20"/>
        </w:rPr>
      </w:pPr>
      <w:r w:rsidRPr="007A5FA0">
        <w:rPr>
          <w:rFonts w:ascii="Arial Narrow" w:hAnsi="Arial Narrow" w:cs="Arial"/>
          <w:b/>
          <w:color w:val="000000"/>
          <w:sz w:val="20"/>
          <w:szCs w:val="20"/>
        </w:rPr>
        <w:t xml:space="preserve">§ </w:t>
      </w:r>
      <w:r w:rsidR="00CB6A52" w:rsidRPr="007A5FA0">
        <w:rPr>
          <w:rFonts w:ascii="Arial Narrow" w:hAnsi="Arial Narrow" w:cs="Arial"/>
          <w:b/>
          <w:color w:val="000000"/>
          <w:sz w:val="20"/>
          <w:szCs w:val="20"/>
        </w:rPr>
        <w:t>3</w:t>
      </w:r>
      <w:r w:rsidR="007C1A56" w:rsidRPr="007A5FA0">
        <w:rPr>
          <w:rFonts w:ascii="Arial Narrow" w:hAnsi="Arial Narrow" w:cs="Arial"/>
          <w:b/>
          <w:color w:val="000000"/>
          <w:sz w:val="20"/>
          <w:szCs w:val="20"/>
        </w:rPr>
        <w:t>.</w:t>
      </w:r>
    </w:p>
    <w:p w:rsidR="000B3522" w:rsidRPr="007A5FA0" w:rsidRDefault="00BE65D1" w:rsidP="00285BAB">
      <w:pPr>
        <w:numPr>
          <w:ilvl w:val="3"/>
          <w:numId w:val="6"/>
        </w:numPr>
        <w:suppressAutoHyphens/>
        <w:spacing w:line="360" w:lineRule="auto"/>
        <w:ind w:left="426" w:hanging="426"/>
        <w:jc w:val="both"/>
        <w:rPr>
          <w:rFonts w:ascii="Arial Narrow" w:hAnsi="Arial Narrow" w:cs="Arial"/>
          <w:bCs/>
          <w:sz w:val="20"/>
          <w:szCs w:val="20"/>
        </w:rPr>
      </w:pPr>
      <w:r w:rsidRPr="007A5FA0">
        <w:rPr>
          <w:rFonts w:ascii="Arial Narrow" w:hAnsi="Arial Narrow" w:cs="Arial"/>
          <w:bCs/>
          <w:sz w:val="20"/>
          <w:szCs w:val="20"/>
        </w:rPr>
        <w:t>Wykonawca przenosi bez ograniczeń na Zamawiaj</w:t>
      </w:r>
      <w:r w:rsidR="000B3522" w:rsidRPr="007A5FA0">
        <w:rPr>
          <w:rFonts w:ascii="Arial Narrow" w:hAnsi="Arial Narrow" w:cs="Arial"/>
          <w:bCs/>
          <w:sz w:val="20"/>
          <w:szCs w:val="20"/>
        </w:rPr>
        <w:t xml:space="preserve">ącego autorskie prawa majątkowe </w:t>
      </w:r>
      <w:r w:rsidR="009B2A9F" w:rsidRPr="007A5FA0">
        <w:rPr>
          <w:rFonts w:ascii="Arial Narrow" w:hAnsi="Arial Narrow" w:cs="Arial"/>
          <w:bCs/>
          <w:sz w:val="20"/>
          <w:szCs w:val="20"/>
        </w:rPr>
        <w:t>do</w:t>
      </w:r>
      <w:r w:rsidR="00650EDF" w:rsidRPr="007A5FA0">
        <w:rPr>
          <w:rFonts w:ascii="Arial Narrow" w:hAnsi="Arial Narrow" w:cs="Arial"/>
          <w:bCs/>
          <w:sz w:val="20"/>
          <w:szCs w:val="20"/>
        </w:rPr>
        <w:t> </w:t>
      </w:r>
      <w:r w:rsidRPr="007A5FA0">
        <w:rPr>
          <w:rFonts w:ascii="Arial Narrow" w:hAnsi="Arial Narrow" w:cs="Arial"/>
          <w:bCs/>
          <w:sz w:val="20"/>
          <w:szCs w:val="20"/>
        </w:rPr>
        <w:t>wszystkich materiałów wykorzystanych w biuletynie</w:t>
      </w:r>
      <w:r w:rsidR="00A01106" w:rsidRPr="007A5FA0">
        <w:rPr>
          <w:rFonts w:ascii="Arial Narrow" w:hAnsi="Arial Narrow" w:cs="Arial"/>
          <w:bCs/>
          <w:sz w:val="20"/>
          <w:szCs w:val="20"/>
        </w:rPr>
        <w:t>, określone w ustawie</w:t>
      </w:r>
      <w:r w:rsidR="007C1A56" w:rsidRPr="007A5FA0">
        <w:rPr>
          <w:rFonts w:ascii="Arial Narrow" w:hAnsi="Arial Narrow" w:cs="Arial"/>
          <w:bCs/>
          <w:sz w:val="20"/>
          <w:szCs w:val="20"/>
        </w:rPr>
        <w:t xml:space="preserve"> o prawie autorskim i</w:t>
      </w:r>
      <w:r w:rsidR="00650EDF" w:rsidRPr="007A5FA0">
        <w:rPr>
          <w:rFonts w:ascii="Arial Narrow" w:hAnsi="Arial Narrow" w:cs="Arial"/>
          <w:bCs/>
          <w:sz w:val="20"/>
          <w:szCs w:val="20"/>
        </w:rPr>
        <w:t> </w:t>
      </w:r>
      <w:r w:rsidR="007C1A56" w:rsidRPr="007A5FA0">
        <w:rPr>
          <w:rFonts w:ascii="Arial Narrow" w:hAnsi="Arial Narrow" w:cs="Arial"/>
          <w:bCs/>
          <w:sz w:val="20"/>
          <w:szCs w:val="20"/>
        </w:rPr>
        <w:t>prawach pokrewnych</w:t>
      </w:r>
      <w:r w:rsidRPr="007A5FA0">
        <w:rPr>
          <w:rFonts w:ascii="Arial Narrow" w:hAnsi="Arial Narrow" w:cs="Arial"/>
          <w:bCs/>
          <w:sz w:val="20"/>
          <w:szCs w:val="20"/>
        </w:rPr>
        <w:t>.</w:t>
      </w:r>
    </w:p>
    <w:p w:rsidR="000B3522" w:rsidRPr="007A5FA0" w:rsidRDefault="00BE65D1" w:rsidP="00285BAB">
      <w:pPr>
        <w:numPr>
          <w:ilvl w:val="3"/>
          <w:numId w:val="6"/>
        </w:numPr>
        <w:suppressAutoHyphens/>
        <w:spacing w:line="360" w:lineRule="auto"/>
        <w:ind w:left="426" w:hanging="426"/>
        <w:jc w:val="both"/>
        <w:rPr>
          <w:rFonts w:ascii="Arial Narrow" w:hAnsi="Arial Narrow" w:cs="Arial"/>
          <w:bCs/>
          <w:sz w:val="20"/>
          <w:szCs w:val="20"/>
        </w:rPr>
      </w:pPr>
      <w:r w:rsidRPr="007A5FA0">
        <w:rPr>
          <w:rFonts w:ascii="Arial Narrow" w:hAnsi="Arial Narrow" w:cs="Arial"/>
          <w:bCs/>
          <w:sz w:val="20"/>
          <w:szCs w:val="20"/>
        </w:rPr>
        <w:t>Wykonawca udziela Zamawiającemu zgody na wykonywan</w:t>
      </w:r>
      <w:r w:rsidR="009B2A9F" w:rsidRPr="007A5FA0">
        <w:rPr>
          <w:rFonts w:ascii="Arial Narrow" w:hAnsi="Arial Narrow" w:cs="Arial"/>
          <w:bCs/>
          <w:sz w:val="20"/>
          <w:szCs w:val="20"/>
        </w:rPr>
        <w:t>ie zależnych praw autorskich do</w:t>
      </w:r>
      <w:r w:rsidR="00650EDF" w:rsidRPr="007A5FA0">
        <w:rPr>
          <w:rFonts w:ascii="Arial Narrow" w:hAnsi="Arial Narrow" w:cs="Arial"/>
          <w:bCs/>
          <w:sz w:val="20"/>
          <w:szCs w:val="20"/>
        </w:rPr>
        <w:t> </w:t>
      </w:r>
      <w:r w:rsidRPr="007A5FA0">
        <w:rPr>
          <w:rFonts w:ascii="Arial Narrow" w:hAnsi="Arial Narrow" w:cs="Arial"/>
          <w:bCs/>
          <w:sz w:val="20"/>
          <w:szCs w:val="20"/>
        </w:rPr>
        <w:t xml:space="preserve">biuletynu będącego przedmiotem zamówienia, w rozumieniu </w:t>
      </w:r>
      <w:r w:rsidR="0004203E" w:rsidRPr="007A5FA0">
        <w:rPr>
          <w:rFonts w:ascii="Arial Narrow" w:hAnsi="Arial Narrow" w:cs="Arial"/>
          <w:bCs/>
          <w:sz w:val="20"/>
          <w:szCs w:val="20"/>
        </w:rPr>
        <w:t xml:space="preserve">ustawy </w:t>
      </w:r>
      <w:r w:rsidR="007C1A56" w:rsidRPr="007A5FA0">
        <w:rPr>
          <w:rFonts w:ascii="Arial Narrow" w:hAnsi="Arial Narrow" w:cs="Arial"/>
          <w:bCs/>
          <w:sz w:val="20"/>
          <w:szCs w:val="20"/>
        </w:rPr>
        <w:t>o prawie autorskim i</w:t>
      </w:r>
      <w:r w:rsidR="00650EDF" w:rsidRPr="007A5FA0">
        <w:rPr>
          <w:rFonts w:ascii="Arial Narrow" w:hAnsi="Arial Narrow" w:cs="Arial"/>
          <w:bCs/>
          <w:sz w:val="20"/>
          <w:szCs w:val="20"/>
        </w:rPr>
        <w:t> </w:t>
      </w:r>
      <w:r w:rsidR="007C1A56" w:rsidRPr="007A5FA0">
        <w:rPr>
          <w:rFonts w:ascii="Arial Narrow" w:hAnsi="Arial Narrow" w:cs="Arial"/>
          <w:bCs/>
          <w:sz w:val="20"/>
          <w:szCs w:val="20"/>
        </w:rPr>
        <w:t>prawach pokrewnych</w:t>
      </w:r>
      <w:r w:rsidRPr="007A5FA0">
        <w:rPr>
          <w:rFonts w:ascii="Arial Narrow" w:hAnsi="Arial Narrow" w:cs="Arial"/>
          <w:bCs/>
          <w:sz w:val="20"/>
          <w:szCs w:val="20"/>
        </w:rPr>
        <w:t>.</w:t>
      </w:r>
    </w:p>
    <w:p w:rsidR="0048288C" w:rsidRPr="007A5FA0" w:rsidRDefault="0048288C" w:rsidP="00285BAB">
      <w:pPr>
        <w:numPr>
          <w:ilvl w:val="3"/>
          <w:numId w:val="6"/>
        </w:numPr>
        <w:suppressAutoHyphens/>
        <w:spacing w:line="360" w:lineRule="auto"/>
        <w:ind w:left="426" w:hanging="426"/>
        <w:jc w:val="both"/>
        <w:rPr>
          <w:rFonts w:ascii="Arial Narrow" w:hAnsi="Arial Narrow" w:cs="Arial"/>
          <w:bCs/>
          <w:sz w:val="20"/>
          <w:szCs w:val="20"/>
        </w:rPr>
      </w:pPr>
      <w:r w:rsidRPr="007A5FA0">
        <w:rPr>
          <w:rFonts w:ascii="Arial Narrow" w:hAnsi="Arial Narrow" w:cs="Arial"/>
          <w:bCs/>
          <w:sz w:val="20"/>
          <w:szCs w:val="20"/>
          <w:lang w:eastAsia="ar-SA"/>
        </w:rPr>
        <w:t>Wykonawca przenosi bez ograniczeń autorskie prawa mająt</w:t>
      </w:r>
      <w:r w:rsidR="00953583" w:rsidRPr="007A5FA0">
        <w:rPr>
          <w:rFonts w:ascii="Arial Narrow" w:hAnsi="Arial Narrow" w:cs="Arial"/>
          <w:bCs/>
          <w:sz w:val="20"/>
          <w:szCs w:val="20"/>
          <w:lang w:eastAsia="ar-SA"/>
        </w:rPr>
        <w:t xml:space="preserve">kowe oraz </w:t>
      </w:r>
      <w:r w:rsidR="00EC5DD7" w:rsidRPr="007A5FA0">
        <w:rPr>
          <w:rFonts w:ascii="Arial Narrow" w:hAnsi="Arial Narrow" w:cs="Arial"/>
          <w:bCs/>
          <w:sz w:val="20"/>
          <w:szCs w:val="20"/>
          <w:lang w:eastAsia="ar-SA"/>
        </w:rPr>
        <w:t xml:space="preserve">zależne </w:t>
      </w:r>
      <w:r w:rsidR="00953583" w:rsidRPr="007A5FA0">
        <w:rPr>
          <w:rFonts w:ascii="Arial Narrow" w:hAnsi="Arial Narrow" w:cs="Arial"/>
          <w:bCs/>
          <w:sz w:val="20"/>
          <w:szCs w:val="20"/>
          <w:lang w:eastAsia="ar-SA"/>
        </w:rPr>
        <w:t xml:space="preserve">prawa </w:t>
      </w:r>
      <w:r w:rsidR="00EC5DD7" w:rsidRPr="007A5FA0">
        <w:rPr>
          <w:rFonts w:ascii="Arial Narrow" w:hAnsi="Arial Narrow" w:cs="Arial"/>
          <w:bCs/>
          <w:sz w:val="20"/>
          <w:szCs w:val="20"/>
          <w:lang w:eastAsia="ar-SA"/>
        </w:rPr>
        <w:t>autorskie</w:t>
      </w:r>
      <w:r w:rsidR="00953583" w:rsidRPr="007A5FA0">
        <w:rPr>
          <w:rFonts w:ascii="Arial Narrow" w:hAnsi="Arial Narrow" w:cs="Arial"/>
          <w:bCs/>
          <w:sz w:val="20"/>
          <w:szCs w:val="20"/>
          <w:lang w:eastAsia="ar-SA"/>
        </w:rPr>
        <w:t xml:space="preserve"> na Zamawiającego łącznie z </w:t>
      </w:r>
      <w:r w:rsidRPr="007A5FA0">
        <w:rPr>
          <w:rFonts w:ascii="Arial Narrow" w:hAnsi="Arial Narrow" w:cs="Arial"/>
          <w:bCs/>
          <w:sz w:val="20"/>
          <w:szCs w:val="20"/>
          <w:lang w:eastAsia="ar-SA"/>
        </w:rPr>
        <w:t>prawem do ud</w:t>
      </w:r>
      <w:r w:rsidR="003510B6" w:rsidRPr="007A5FA0">
        <w:rPr>
          <w:rFonts w:ascii="Arial Narrow" w:hAnsi="Arial Narrow" w:cs="Arial"/>
          <w:bCs/>
          <w:sz w:val="20"/>
          <w:szCs w:val="20"/>
          <w:lang w:eastAsia="ar-SA"/>
        </w:rPr>
        <w:t>zielenia zgody na korzystanie z</w:t>
      </w:r>
      <w:r w:rsidR="009B2A9F" w:rsidRPr="007A5FA0">
        <w:rPr>
          <w:rFonts w:ascii="Arial Narrow" w:hAnsi="Arial Narrow" w:cs="Arial"/>
          <w:bCs/>
          <w:sz w:val="20"/>
          <w:szCs w:val="20"/>
          <w:lang w:eastAsia="ar-SA"/>
        </w:rPr>
        <w:t xml:space="preserve"> </w:t>
      </w:r>
      <w:r w:rsidRPr="007A5FA0">
        <w:rPr>
          <w:rFonts w:ascii="Arial Narrow" w:hAnsi="Arial Narrow" w:cs="Arial"/>
          <w:bCs/>
          <w:sz w:val="20"/>
          <w:szCs w:val="20"/>
          <w:lang w:eastAsia="ar-SA"/>
        </w:rPr>
        <w:t>przedmiotu umowy tj.: publiczne wystawianie i prezentowanie na</w:t>
      </w:r>
      <w:r w:rsidR="009B2A9F" w:rsidRPr="007A5FA0">
        <w:rPr>
          <w:rFonts w:ascii="Arial Narrow" w:hAnsi="Arial Narrow" w:cs="Arial"/>
          <w:bCs/>
          <w:sz w:val="20"/>
          <w:szCs w:val="20"/>
          <w:lang w:eastAsia="ar-SA"/>
        </w:rPr>
        <w:t xml:space="preserve"> </w:t>
      </w:r>
      <w:r w:rsidRPr="007A5FA0">
        <w:rPr>
          <w:rFonts w:ascii="Arial Narrow" w:hAnsi="Arial Narrow" w:cs="Arial"/>
          <w:bCs/>
          <w:sz w:val="20"/>
          <w:szCs w:val="20"/>
          <w:lang w:eastAsia="ar-SA"/>
        </w:rPr>
        <w:t>konferencjach, semi</w:t>
      </w:r>
      <w:r w:rsidR="00A64D7F" w:rsidRPr="007A5FA0">
        <w:rPr>
          <w:rFonts w:ascii="Arial Narrow" w:hAnsi="Arial Narrow" w:cs="Arial"/>
          <w:bCs/>
          <w:sz w:val="20"/>
          <w:szCs w:val="20"/>
          <w:lang w:eastAsia="ar-SA"/>
        </w:rPr>
        <w:t>nariach, szkoleniach, targach i </w:t>
      </w:r>
      <w:r w:rsidRPr="007A5FA0">
        <w:rPr>
          <w:rFonts w:ascii="Arial Narrow" w:hAnsi="Arial Narrow" w:cs="Arial"/>
          <w:bCs/>
          <w:sz w:val="20"/>
          <w:szCs w:val="20"/>
          <w:lang w:eastAsia="ar-SA"/>
        </w:rPr>
        <w:t xml:space="preserve">spotkaniach. </w:t>
      </w:r>
      <w:r w:rsidR="00BE6DC1" w:rsidRPr="007A5FA0">
        <w:rPr>
          <w:rFonts w:ascii="Arial Narrow" w:hAnsi="Arial Narrow" w:cs="Arial"/>
          <w:bCs/>
          <w:sz w:val="20"/>
          <w:szCs w:val="20"/>
          <w:lang w:eastAsia="ar-SA"/>
        </w:rPr>
        <w:t>Razem z</w:t>
      </w:r>
      <w:r w:rsidR="00A64D7F" w:rsidRPr="007A5FA0">
        <w:rPr>
          <w:rFonts w:ascii="Arial Narrow" w:hAnsi="Arial Narrow" w:cs="Arial"/>
          <w:bCs/>
          <w:sz w:val="20"/>
          <w:szCs w:val="20"/>
          <w:lang w:eastAsia="ar-SA"/>
        </w:rPr>
        <w:t xml:space="preserve"> </w:t>
      </w:r>
      <w:r w:rsidR="00AD7CBA" w:rsidRPr="007A5FA0">
        <w:rPr>
          <w:rFonts w:ascii="Arial Narrow" w:hAnsi="Arial Narrow" w:cs="Arial"/>
          <w:bCs/>
          <w:sz w:val="20"/>
          <w:szCs w:val="20"/>
          <w:lang w:eastAsia="ar-SA"/>
        </w:rPr>
        <w:t>przeniesieniem autorskich praw majątkowych, na Zamawiającego przechodzi wyłączne prawo udzielania zezwoleń na wykonywani</w:t>
      </w:r>
      <w:r w:rsidR="00F770C0" w:rsidRPr="007A5FA0">
        <w:rPr>
          <w:rFonts w:ascii="Arial Narrow" w:hAnsi="Arial Narrow" w:cs="Arial"/>
          <w:bCs/>
          <w:sz w:val="20"/>
          <w:szCs w:val="20"/>
          <w:lang w:eastAsia="ar-SA"/>
        </w:rPr>
        <w:t xml:space="preserve">e </w:t>
      </w:r>
      <w:r w:rsidR="00EC5DD7" w:rsidRPr="007A5FA0">
        <w:rPr>
          <w:rFonts w:ascii="Arial Narrow" w:hAnsi="Arial Narrow" w:cs="Arial"/>
          <w:bCs/>
          <w:sz w:val="20"/>
          <w:szCs w:val="20"/>
          <w:lang w:eastAsia="ar-SA"/>
        </w:rPr>
        <w:t>zależnych praw autorskich</w:t>
      </w:r>
      <w:r w:rsidR="00AD7CBA" w:rsidRPr="007A5FA0">
        <w:rPr>
          <w:rFonts w:ascii="Arial Narrow" w:hAnsi="Arial Narrow" w:cs="Arial"/>
          <w:bCs/>
          <w:sz w:val="20"/>
          <w:szCs w:val="20"/>
          <w:lang w:eastAsia="ar-SA"/>
        </w:rPr>
        <w:t xml:space="preserve">. </w:t>
      </w:r>
      <w:r w:rsidRPr="007A5FA0">
        <w:rPr>
          <w:rFonts w:ascii="Arial Narrow" w:hAnsi="Arial Narrow" w:cs="Arial"/>
          <w:bCs/>
          <w:sz w:val="20"/>
          <w:szCs w:val="20"/>
          <w:lang w:eastAsia="ar-SA"/>
        </w:rPr>
        <w:t>Koszt przeniesienia autorskich praw majątkowych</w:t>
      </w:r>
      <w:r w:rsidR="00953583" w:rsidRPr="007A5FA0">
        <w:rPr>
          <w:rFonts w:ascii="Arial Narrow" w:hAnsi="Arial Narrow" w:cs="Arial"/>
          <w:bCs/>
          <w:sz w:val="20"/>
          <w:szCs w:val="20"/>
          <w:lang w:eastAsia="ar-SA"/>
        </w:rPr>
        <w:t xml:space="preserve"> oraz praw zależnych</w:t>
      </w:r>
      <w:r w:rsidRPr="007A5FA0">
        <w:rPr>
          <w:rFonts w:ascii="Arial Narrow" w:hAnsi="Arial Narrow" w:cs="Arial"/>
          <w:bCs/>
          <w:sz w:val="20"/>
          <w:szCs w:val="20"/>
          <w:lang w:eastAsia="ar-SA"/>
        </w:rPr>
        <w:t xml:space="preserve"> </w:t>
      </w:r>
      <w:r w:rsidR="00EC5DD7" w:rsidRPr="007A5FA0">
        <w:rPr>
          <w:rFonts w:ascii="Arial Narrow" w:hAnsi="Arial Narrow" w:cs="Arial"/>
          <w:bCs/>
          <w:sz w:val="20"/>
          <w:szCs w:val="20"/>
          <w:lang w:eastAsia="ar-SA"/>
        </w:rPr>
        <w:t>zawiera</w:t>
      </w:r>
      <w:r w:rsidR="00953583" w:rsidRPr="007A5FA0">
        <w:rPr>
          <w:rFonts w:ascii="Arial Narrow" w:hAnsi="Arial Narrow" w:cs="Arial"/>
          <w:bCs/>
          <w:sz w:val="20"/>
          <w:szCs w:val="20"/>
          <w:lang w:eastAsia="ar-SA"/>
        </w:rPr>
        <w:t xml:space="preserve"> się w</w:t>
      </w:r>
      <w:r w:rsidR="00650EDF" w:rsidRPr="007A5FA0">
        <w:rPr>
          <w:rFonts w:ascii="Arial Narrow" w:hAnsi="Arial Narrow" w:cs="Arial"/>
          <w:bCs/>
          <w:sz w:val="20"/>
          <w:szCs w:val="20"/>
          <w:lang w:eastAsia="ar-SA"/>
        </w:rPr>
        <w:t> </w:t>
      </w:r>
      <w:r w:rsidRPr="007A5FA0">
        <w:rPr>
          <w:rFonts w:ascii="Arial Narrow" w:hAnsi="Arial Narrow" w:cs="Arial"/>
          <w:bCs/>
          <w:sz w:val="20"/>
          <w:szCs w:val="20"/>
          <w:lang w:eastAsia="ar-SA"/>
        </w:rPr>
        <w:t>wy</w:t>
      </w:r>
      <w:r w:rsidR="007A5FA0">
        <w:rPr>
          <w:rFonts w:ascii="Arial Narrow" w:hAnsi="Arial Narrow" w:cs="Arial"/>
          <w:bCs/>
          <w:sz w:val="20"/>
          <w:szCs w:val="20"/>
          <w:lang w:eastAsia="ar-SA"/>
        </w:rPr>
        <w:t>nagrodzeniu, o </w:t>
      </w:r>
      <w:r w:rsidR="00F770C0" w:rsidRPr="007A5FA0">
        <w:rPr>
          <w:rFonts w:ascii="Arial Narrow" w:hAnsi="Arial Narrow" w:cs="Arial"/>
          <w:bCs/>
          <w:sz w:val="20"/>
          <w:szCs w:val="20"/>
          <w:lang w:eastAsia="ar-SA"/>
        </w:rPr>
        <w:t>którym mowa w</w:t>
      </w:r>
      <w:r w:rsidR="00135E3F" w:rsidRPr="007A5FA0">
        <w:rPr>
          <w:rFonts w:ascii="Arial Narrow" w:hAnsi="Arial Narrow" w:cs="Arial"/>
          <w:bCs/>
          <w:sz w:val="20"/>
          <w:szCs w:val="20"/>
          <w:lang w:eastAsia="ar-SA"/>
        </w:rPr>
        <w:t> § </w:t>
      </w:r>
      <w:r w:rsidR="00CB6A52" w:rsidRPr="007A5FA0">
        <w:rPr>
          <w:rFonts w:ascii="Arial Narrow" w:hAnsi="Arial Narrow" w:cs="Arial"/>
          <w:bCs/>
          <w:sz w:val="20"/>
          <w:szCs w:val="20"/>
          <w:lang w:eastAsia="ar-SA"/>
        </w:rPr>
        <w:t>4</w:t>
      </w:r>
      <w:r w:rsidR="00953583" w:rsidRPr="007A5FA0">
        <w:rPr>
          <w:rFonts w:ascii="Arial Narrow" w:hAnsi="Arial Narrow" w:cs="Arial"/>
          <w:bCs/>
          <w:sz w:val="20"/>
          <w:szCs w:val="20"/>
          <w:lang w:eastAsia="ar-SA"/>
        </w:rPr>
        <w:t xml:space="preserve"> ust. 1, i </w:t>
      </w:r>
      <w:r w:rsidR="007C1A56" w:rsidRPr="007A5FA0">
        <w:rPr>
          <w:rFonts w:ascii="Arial Narrow" w:hAnsi="Arial Narrow" w:cs="Arial"/>
          <w:bCs/>
          <w:sz w:val="20"/>
          <w:szCs w:val="20"/>
          <w:lang w:eastAsia="ar-SA"/>
        </w:rPr>
        <w:t xml:space="preserve">dotyczy to </w:t>
      </w:r>
      <w:r w:rsidRPr="007A5FA0">
        <w:rPr>
          <w:rFonts w:ascii="Arial Narrow" w:hAnsi="Arial Narrow" w:cs="Arial"/>
          <w:bCs/>
          <w:sz w:val="20"/>
          <w:szCs w:val="20"/>
          <w:lang w:eastAsia="ar-SA"/>
        </w:rPr>
        <w:t>niżej wymienionych pól eksploatacji tj.:</w:t>
      </w:r>
    </w:p>
    <w:p w:rsidR="00D50D67" w:rsidRPr="007A5FA0" w:rsidRDefault="0048288C" w:rsidP="00285BAB">
      <w:pPr>
        <w:numPr>
          <w:ilvl w:val="0"/>
          <w:numId w:val="7"/>
        </w:numPr>
        <w:suppressAutoHyphens/>
        <w:spacing w:line="360" w:lineRule="auto"/>
        <w:ind w:left="1134" w:hanging="283"/>
        <w:jc w:val="both"/>
        <w:rPr>
          <w:rFonts w:ascii="Arial Narrow" w:hAnsi="Arial Narrow" w:cs="Arial"/>
          <w:bCs/>
          <w:sz w:val="20"/>
          <w:szCs w:val="20"/>
          <w:lang w:eastAsia="ar-SA"/>
        </w:rPr>
      </w:pPr>
      <w:r w:rsidRPr="007A5FA0">
        <w:rPr>
          <w:rFonts w:ascii="Arial Narrow" w:hAnsi="Arial Narrow" w:cs="Arial"/>
          <w:sz w:val="20"/>
          <w:szCs w:val="20"/>
          <w:lang w:eastAsia="ar-SA"/>
        </w:rPr>
        <w:t>wytwarzanie dowolną techniką egzemplarzy przedmiotu zamówienia, w tym techniką drukarską, reprograficzną, zapisu magnetycznego oraz techniką cyfrową</w:t>
      </w:r>
      <w:r w:rsidRPr="007A5FA0">
        <w:rPr>
          <w:rFonts w:ascii="Arial Narrow" w:hAnsi="Arial Narrow" w:cs="Arial"/>
          <w:bCs/>
          <w:sz w:val="20"/>
          <w:szCs w:val="20"/>
          <w:lang w:eastAsia="ar-SA"/>
        </w:rPr>
        <w:t>,</w:t>
      </w:r>
    </w:p>
    <w:p w:rsidR="00D50D67" w:rsidRPr="007A5FA0" w:rsidRDefault="0048288C" w:rsidP="00285BAB">
      <w:pPr>
        <w:numPr>
          <w:ilvl w:val="0"/>
          <w:numId w:val="7"/>
        </w:numPr>
        <w:suppressAutoHyphens/>
        <w:spacing w:line="360" w:lineRule="auto"/>
        <w:ind w:left="1134" w:hanging="283"/>
        <w:jc w:val="both"/>
        <w:rPr>
          <w:rFonts w:ascii="Arial Narrow" w:hAnsi="Arial Narrow" w:cs="Arial"/>
          <w:bCs/>
          <w:sz w:val="20"/>
          <w:szCs w:val="20"/>
          <w:lang w:eastAsia="ar-SA"/>
        </w:rPr>
      </w:pPr>
      <w:r w:rsidRPr="007A5FA0">
        <w:rPr>
          <w:rFonts w:ascii="Arial Narrow" w:hAnsi="Arial Narrow" w:cs="Arial"/>
          <w:bCs/>
          <w:sz w:val="20"/>
          <w:szCs w:val="20"/>
          <w:lang w:eastAsia="ar-SA"/>
        </w:rPr>
        <w:t>trwałe zwielokrotnianie przedmiotu umowy, w całości lub w części, jakimikolwiek środkami i</w:t>
      </w:r>
      <w:r w:rsidR="00C86775" w:rsidRPr="007A5FA0">
        <w:rPr>
          <w:rFonts w:ascii="Arial Narrow" w:hAnsi="Arial Narrow" w:cs="Arial"/>
          <w:bCs/>
          <w:sz w:val="20"/>
          <w:szCs w:val="20"/>
          <w:lang w:eastAsia="ar-SA"/>
        </w:rPr>
        <w:t> </w:t>
      </w:r>
      <w:r w:rsidRPr="007A5FA0">
        <w:rPr>
          <w:rFonts w:ascii="Arial Narrow" w:hAnsi="Arial Narrow" w:cs="Arial"/>
          <w:bCs/>
          <w:sz w:val="20"/>
          <w:szCs w:val="20"/>
          <w:lang w:eastAsia="ar-SA"/>
        </w:rPr>
        <w:t>w</w:t>
      </w:r>
      <w:r w:rsidR="00C86775" w:rsidRPr="007A5FA0">
        <w:rPr>
          <w:rFonts w:ascii="Arial Narrow" w:hAnsi="Arial Narrow" w:cs="Arial"/>
          <w:bCs/>
          <w:sz w:val="20"/>
          <w:szCs w:val="20"/>
          <w:lang w:eastAsia="ar-SA"/>
        </w:rPr>
        <w:t> </w:t>
      </w:r>
      <w:r w:rsidRPr="007A5FA0">
        <w:rPr>
          <w:rFonts w:ascii="Arial Narrow" w:hAnsi="Arial Narrow" w:cs="Arial"/>
          <w:bCs/>
          <w:sz w:val="20"/>
          <w:szCs w:val="20"/>
          <w:lang w:eastAsia="ar-SA"/>
        </w:rPr>
        <w:t>jakiejkolwiek formie, każdą znaną techniką,</w:t>
      </w:r>
    </w:p>
    <w:p w:rsidR="00D50D67" w:rsidRPr="007A5FA0" w:rsidRDefault="0048288C" w:rsidP="00285BAB">
      <w:pPr>
        <w:numPr>
          <w:ilvl w:val="0"/>
          <w:numId w:val="7"/>
        </w:numPr>
        <w:suppressAutoHyphens/>
        <w:spacing w:line="360" w:lineRule="auto"/>
        <w:ind w:left="1134" w:hanging="283"/>
        <w:jc w:val="both"/>
        <w:rPr>
          <w:rFonts w:ascii="Arial Narrow" w:hAnsi="Arial Narrow" w:cs="Arial"/>
          <w:bCs/>
          <w:sz w:val="20"/>
          <w:szCs w:val="20"/>
          <w:lang w:eastAsia="ar-SA"/>
        </w:rPr>
      </w:pPr>
      <w:r w:rsidRPr="007A5FA0">
        <w:rPr>
          <w:rFonts w:ascii="Arial Narrow" w:hAnsi="Arial Narrow" w:cs="Arial"/>
          <w:sz w:val="20"/>
          <w:szCs w:val="20"/>
          <w:lang w:eastAsia="ar-SA"/>
        </w:rPr>
        <w:t>wprowadzanie do obrotu, użyczenie lub najem oryginału albo egzemplarzy,</w:t>
      </w:r>
    </w:p>
    <w:p w:rsidR="00BE65D1" w:rsidRPr="007A5FA0" w:rsidRDefault="0048288C" w:rsidP="00285BAB">
      <w:pPr>
        <w:numPr>
          <w:ilvl w:val="0"/>
          <w:numId w:val="7"/>
        </w:numPr>
        <w:suppressAutoHyphens/>
        <w:spacing w:line="360" w:lineRule="auto"/>
        <w:ind w:left="1134" w:hanging="283"/>
        <w:jc w:val="both"/>
        <w:rPr>
          <w:rFonts w:ascii="Arial Narrow" w:hAnsi="Arial Narrow" w:cs="Arial"/>
          <w:bCs/>
          <w:sz w:val="20"/>
          <w:szCs w:val="20"/>
          <w:lang w:eastAsia="ar-SA"/>
        </w:rPr>
      </w:pPr>
      <w:r w:rsidRPr="007A5FA0">
        <w:rPr>
          <w:rFonts w:ascii="Arial Narrow" w:hAnsi="Arial Narrow" w:cs="Arial"/>
          <w:bCs/>
          <w:sz w:val="20"/>
          <w:szCs w:val="20"/>
          <w:lang w:eastAsia="ar-SA"/>
        </w:rPr>
        <w:lastRenderedPageBreak/>
        <w:t>rozpowszechnianie przedmiotu umowy lub ich kopii, każdy</w:t>
      </w:r>
      <w:r w:rsidR="00135E3F" w:rsidRPr="007A5FA0">
        <w:rPr>
          <w:rFonts w:ascii="Arial Narrow" w:hAnsi="Arial Narrow" w:cs="Arial"/>
          <w:bCs/>
          <w:sz w:val="20"/>
          <w:szCs w:val="20"/>
          <w:lang w:eastAsia="ar-SA"/>
        </w:rPr>
        <w:t>m znanym sposobem i</w:t>
      </w:r>
      <w:r w:rsidR="00650EDF" w:rsidRPr="007A5FA0">
        <w:rPr>
          <w:rFonts w:ascii="Arial Narrow" w:hAnsi="Arial Narrow" w:cs="Arial"/>
          <w:bCs/>
          <w:sz w:val="20"/>
          <w:szCs w:val="20"/>
          <w:lang w:eastAsia="ar-SA"/>
        </w:rPr>
        <w:t> </w:t>
      </w:r>
      <w:r w:rsidR="00135E3F" w:rsidRPr="007A5FA0">
        <w:rPr>
          <w:rFonts w:ascii="Arial Narrow" w:hAnsi="Arial Narrow" w:cs="Arial"/>
          <w:bCs/>
          <w:sz w:val="20"/>
          <w:szCs w:val="20"/>
          <w:lang w:eastAsia="ar-SA"/>
        </w:rPr>
        <w:t>techniką, w </w:t>
      </w:r>
      <w:r w:rsidRPr="007A5FA0">
        <w:rPr>
          <w:rFonts w:ascii="Arial Narrow" w:hAnsi="Arial Narrow" w:cs="Arial"/>
          <w:bCs/>
          <w:sz w:val="20"/>
          <w:szCs w:val="20"/>
          <w:lang w:eastAsia="ar-SA"/>
        </w:rPr>
        <w:t>tym wprowadzanie do obrotu, użyczenie lub najem, udostę</w:t>
      </w:r>
      <w:r w:rsidR="00135E3F" w:rsidRPr="007A5FA0">
        <w:rPr>
          <w:rFonts w:ascii="Arial Narrow" w:hAnsi="Arial Narrow" w:cs="Arial"/>
          <w:bCs/>
          <w:sz w:val="20"/>
          <w:szCs w:val="20"/>
          <w:lang w:eastAsia="ar-SA"/>
        </w:rPr>
        <w:t>pnienie w sieci komputerowej, w </w:t>
      </w:r>
      <w:r w:rsidRPr="007A5FA0">
        <w:rPr>
          <w:rFonts w:ascii="Arial Narrow" w:hAnsi="Arial Narrow" w:cs="Arial"/>
          <w:bCs/>
          <w:sz w:val="20"/>
          <w:szCs w:val="20"/>
          <w:lang w:eastAsia="ar-SA"/>
        </w:rPr>
        <w:t>tym w sieci Internet, na terytorium Polski oraz poza jej granicami</w:t>
      </w:r>
      <w:r w:rsidRPr="007A5FA0">
        <w:rPr>
          <w:rFonts w:ascii="Arial Narrow" w:hAnsi="Arial Narrow" w:cs="Arial"/>
          <w:sz w:val="20"/>
          <w:szCs w:val="20"/>
          <w:lang w:eastAsia="ar-SA"/>
        </w:rPr>
        <w:t>.</w:t>
      </w:r>
    </w:p>
    <w:p w:rsidR="000B3522" w:rsidRPr="007A5FA0" w:rsidRDefault="0048288C" w:rsidP="00285BAB">
      <w:pPr>
        <w:numPr>
          <w:ilvl w:val="0"/>
          <w:numId w:val="17"/>
        </w:numPr>
        <w:suppressAutoHyphens/>
        <w:spacing w:line="360" w:lineRule="auto"/>
        <w:ind w:left="426" w:hanging="426"/>
        <w:jc w:val="both"/>
        <w:rPr>
          <w:rFonts w:ascii="Arial Narrow" w:hAnsi="Arial Narrow" w:cs="Arial"/>
          <w:bCs/>
          <w:sz w:val="20"/>
          <w:szCs w:val="20"/>
          <w:lang w:eastAsia="ar-SA"/>
        </w:rPr>
      </w:pPr>
      <w:r w:rsidRPr="007A5FA0">
        <w:rPr>
          <w:rFonts w:ascii="Arial Narrow" w:hAnsi="Arial Narrow" w:cs="Arial"/>
          <w:bCs/>
          <w:sz w:val="20"/>
          <w:szCs w:val="20"/>
          <w:lang w:eastAsia="ar-SA"/>
        </w:rPr>
        <w:t>W wyniku przeniesienia praw, o których mowa w ust. 1</w:t>
      </w:r>
      <w:r w:rsidR="00A64D7F" w:rsidRPr="007A5FA0">
        <w:rPr>
          <w:rFonts w:ascii="Arial Narrow" w:hAnsi="Arial Narrow" w:cs="Arial"/>
          <w:bCs/>
          <w:sz w:val="20"/>
          <w:szCs w:val="20"/>
          <w:lang w:eastAsia="ar-SA"/>
        </w:rPr>
        <w:t xml:space="preserve"> -</w:t>
      </w:r>
      <w:r w:rsidR="00E60563" w:rsidRPr="007A5FA0">
        <w:rPr>
          <w:rFonts w:ascii="Arial Narrow" w:hAnsi="Arial Narrow" w:cs="Arial"/>
          <w:bCs/>
          <w:sz w:val="20"/>
          <w:szCs w:val="20"/>
          <w:lang w:eastAsia="ar-SA"/>
        </w:rPr>
        <w:t xml:space="preserve"> 3</w:t>
      </w:r>
      <w:r w:rsidRPr="007A5FA0">
        <w:rPr>
          <w:rFonts w:ascii="Arial Narrow" w:hAnsi="Arial Narrow" w:cs="Arial"/>
          <w:bCs/>
          <w:sz w:val="20"/>
          <w:szCs w:val="20"/>
          <w:lang w:eastAsia="ar-SA"/>
        </w:rPr>
        <w:t>, Zamawiający nabywa wyłączne prawa do</w:t>
      </w:r>
      <w:r w:rsidR="00C86775" w:rsidRPr="007A5FA0">
        <w:rPr>
          <w:rFonts w:ascii="Arial Narrow" w:hAnsi="Arial Narrow" w:cs="Arial"/>
          <w:bCs/>
          <w:sz w:val="20"/>
          <w:szCs w:val="20"/>
          <w:lang w:eastAsia="ar-SA"/>
        </w:rPr>
        <w:t> </w:t>
      </w:r>
      <w:r w:rsidR="007A5FA0">
        <w:rPr>
          <w:rFonts w:ascii="Arial Narrow" w:hAnsi="Arial Narrow" w:cs="Arial"/>
          <w:bCs/>
          <w:sz w:val="20"/>
          <w:szCs w:val="20"/>
          <w:lang w:eastAsia="ar-SA"/>
        </w:rPr>
        <w:t>korzystania z </w:t>
      </w:r>
      <w:r w:rsidRPr="007A5FA0">
        <w:rPr>
          <w:rFonts w:ascii="Arial Narrow" w:hAnsi="Arial Narrow" w:cs="Arial"/>
          <w:bCs/>
          <w:sz w:val="20"/>
          <w:szCs w:val="20"/>
          <w:lang w:eastAsia="ar-SA"/>
        </w:rPr>
        <w:t>przedmiotu umowy w pełnym zakresie i w jakiko</w:t>
      </w:r>
      <w:r w:rsidR="00EC5DD7" w:rsidRPr="007A5FA0">
        <w:rPr>
          <w:rFonts w:ascii="Arial Narrow" w:hAnsi="Arial Narrow" w:cs="Arial"/>
          <w:bCs/>
          <w:sz w:val="20"/>
          <w:szCs w:val="20"/>
          <w:lang w:eastAsia="ar-SA"/>
        </w:rPr>
        <w:t>l</w:t>
      </w:r>
      <w:r w:rsidR="00627D03" w:rsidRPr="007A5FA0">
        <w:rPr>
          <w:rFonts w:ascii="Arial Narrow" w:hAnsi="Arial Narrow" w:cs="Arial"/>
          <w:bCs/>
          <w:sz w:val="20"/>
          <w:szCs w:val="20"/>
          <w:lang w:eastAsia="ar-SA"/>
        </w:rPr>
        <w:t>wiek sposób, bez ograniczeń, w</w:t>
      </w:r>
      <w:r w:rsidR="00C86775" w:rsidRPr="007A5FA0">
        <w:rPr>
          <w:rFonts w:ascii="Arial Narrow" w:hAnsi="Arial Narrow" w:cs="Arial"/>
          <w:bCs/>
          <w:sz w:val="20"/>
          <w:szCs w:val="20"/>
          <w:lang w:eastAsia="ar-SA"/>
        </w:rPr>
        <w:t> </w:t>
      </w:r>
      <w:r w:rsidRPr="007A5FA0">
        <w:rPr>
          <w:rFonts w:ascii="Arial Narrow" w:hAnsi="Arial Narrow" w:cs="Arial"/>
          <w:bCs/>
          <w:sz w:val="20"/>
          <w:szCs w:val="20"/>
          <w:lang w:eastAsia="ar-SA"/>
        </w:rPr>
        <w:t>ramach całej struktury organizacyjnej, a także wyłączne prawa do</w:t>
      </w:r>
      <w:r w:rsidR="00A64D7F" w:rsidRPr="007A5FA0">
        <w:rPr>
          <w:rFonts w:ascii="Arial Narrow" w:hAnsi="Arial Narrow" w:cs="Arial"/>
          <w:bCs/>
          <w:sz w:val="20"/>
          <w:szCs w:val="20"/>
          <w:lang w:eastAsia="ar-SA"/>
        </w:rPr>
        <w:t xml:space="preserve"> </w:t>
      </w:r>
      <w:r w:rsidR="004C018B" w:rsidRPr="007A5FA0">
        <w:rPr>
          <w:rFonts w:ascii="Arial Narrow" w:hAnsi="Arial Narrow" w:cs="Arial"/>
          <w:bCs/>
          <w:sz w:val="20"/>
          <w:szCs w:val="20"/>
          <w:lang w:eastAsia="ar-SA"/>
        </w:rPr>
        <w:t>rozporządzania i</w:t>
      </w:r>
      <w:r w:rsidR="00627D03" w:rsidRPr="007A5FA0">
        <w:rPr>
          <w:rFonts w:ascii="Arial Narrow" w:hAnsi="Arial Narrow" w:cs="Arial"/>
          <w:bCs/>
          <w:sz w:val="20"/>
          <w:szCs w:val="20"/>
          <w:lang w:eastAsia="ar-SA"/>
        </w:rPr>
        <w:t xml:space="preserve"> </w:t>
      </w:r>
      <w:r w:rsidRPr="007A5FA0">
        <w:rPr>
          <w:rFonts w:ascii="Arial Narrow" w:hAnsi="Arial Narrow" w:cs="Arial"/>
          <w:bCs/>
          <w:sz w:val="20"/>
          <w:szCs w:val="20"/>
          <w:lang w:eastAsia="ar-SA"/>
        </w:rPr>
        <w:t>innych form udostępniania przedmiotu umowy na rzecz osób trzecich, zarówno w toku obecnie prowadzonej jak i</w:t>
      </w:r>
      <w:r w:rsidR="00C86775" w:rsidRPr="007A5FA0">
        <w:rPr>
          <w:rFonts w:ascii="Arial Narrow" w:hAnsi="Arial Narrow" w:cs="Arial"/>
          <w:bCs/>
          <w:sz w:val="20"/>
          <w:szCs w:val="20"/>
          <w:lang w:eastAsia="ar-SA"/>
        </w:rPr>
        <w:t> </w:t>
      </w:r>
      <w:r w:rsidRPr="007A5FA0">
        <w:rPr>
          <w:rFonts w:ascii="Arial Narrow" w:hAnsi="Arial Narrow" w:cs="Arial"/>
          <w:bCs/>
          <w:sz w:val="20"/>
          <w:szCs w:val="20"/>
          <w:lang w:eastAsia="ar-SA"/>
        </w:rPr>
        <w:t>przyszłej działalności.</w:t>
      </w:r>
    </w:p>
    <w:p w:rsidR="000B3522" w:rsidRPr="007A5FA0" w:rsidRDefault="0048288C" w:rsidP="00285BAB">
      <w:pPr>
        <w:numPr>
          <w:ilvl w:val="0"/>
          <w:numId w:val="17"/>
        </w:numPr>
        <w:suppressAutoHyphens/>
        <w:spacing w:line="360" w:lineRule="auto"/>
        <w:ind w:left="426" w:hanging="426"/>
        <w:jc w:val="both"/>
        <w:rPr>
          <w:rFonts w:ascii="Arial Narrow" w:hAnsi="Arial Narrow" w:cs="Arial"/>
          <w:bCs/>
          <w:sz w:val="20"/>
          <w:szCs w:val="20"/>
          <w:lang w:eastAsia="ar-SA"/>
        </w:rPr>
      </w:pPr>
      <w:r w:rsidRPr="007A5FA0">
        <w:rPr>
          <w:rFonts w:ascii="Arial Narrow" w:hAnsi="Arial Narrow" w:cs="Arial"/>
          <w:bCs/>
          <w:sz w:val="20"/>
          <w:szCs w:val="20"/>
          <w:lang w:eastAsia="ar-SA"/>
        </w:rPr>
        <w:t>W zakresie w jakim będzie to konieczne Wykonawca zapewni Zamawiającemu możliw</w:t>
      </w:r>
      <w:r w:rsidR="007A5FA0">
        <w:rPr>
          <w:rFonts w:ascii="Arial Narrow" w:hAnsi="Arial Narrow" w:cs="Arial"/>
          <w:bCs/>
          <w:sz w:val="20"/>
          <w:szCs w:val="20"/>
          <w:lang w:eastAsia="ar-SA"/>
        </w:rPr>
        <w:t>ość nieodpłatnego korzystania z </w:t>
      </w:r>
      <w:r w:rsidRPr="007A5FA0">
        <w:rPr>
          <w:rFonts w:ascii="Arial Narrow" w:hAnsi="Arial Narrow" w:cs="Arial"/>
          <w:bCs/>
          <w:sz w:val="20"/>
          <w:szCs w:val="20"/>
          <w:lang w:eastAsia="ar-SA"/>
        </w:rPr>
        <w:t xml:space="preserve">przedmiotu umowy także w tej części, w której majątkowe prawa autorskie </w:t>
      </w:r>
      <w:r w:rsidR="00E60563" w:rsidRPr="007A5FA0">
        <w:rPr>
          <w:rFonts w:ascii="Arial Narrow" w:hAnsi="Arial Narrow" w:cs="Arial"/>
          <w:bCs/>
          <w:sz w:val="20"/>
          <w:szCs w:val="20"/>
          <w:lang w:eastAsia="ar-SA"/>
        </w:rPr>
        <w:t xml:space="preserve">oraz zależne prawa autorskie </w:t>
      </w:r>
      <w:r w:rsidRPr="007A5FA0">
        <w:rPr>
          <w:rFonts w:ascii="Arial Narrow" w:hAnsi="Arial Narrow" w:cs="Arial"/>
          <w:bCs/>
          <w:sz w:val="20"/>
          <w:szCs w:val="20"/>
          <w:lang w:eastAsia="ar-SA"/>
        </w:rPr>
        <w:t>będą przysługiwały osobie trzecie</w:t>
      </w:r>
      <w:r w:rsidR="0037764A" w:rsidRPr="007A5FA0">
        <w:rPr>
          <w:rFonts w:ascii="Arial Narrow" w:hAnsi="Arial Narrow" w:cs="Arial"/>
          <w:bCs/>
          <w:sz w:val="20"/>
          <w:szCs w:val="20"/>
          <w:lang w:eastAsia="ar-SA"/>
        </w:rPr>
        <w:t>j (np. do zdjęć umieszczonych w</w:t>
      </w:r>
      <w:r w:rsidR="00A64D7F" w:rsidRPr="007A5FA0">
        <w:rPr>
          <w:rFonts w:ascii="Arial Narrow" w:hAnsi="Arial Narrow" w:cs="Arial"/>
          <w:bCs/>
          <w:sz w:val="20"/>
          <w:szCs w:val="20"/>
          <w:lang w:eastAsia="ar-SA"/>
        </w:rPr>
        <w:t xml:space="preserve"> </w:t>
      </w:r>
      <w:r w:rsidRPr="007A5FA0">
        <w:rPr>
          <w:rFonts w:ascii="Arial Narrow" w:hAnsi="Arial Narrow" w:cs="Arial"/>
          <w:bCs/>
          <w:sz w:val="20"/>
          <w:szCs w:val="20"/>
          <w:lang w:eastAsia="ar-SA"/>
        </w:rPr>
        <w:t>materiałach informacyjno-promocyjnych).</w:t>
      </w:r>
    </w:p>
    <w:p w:rsidR="000B3522" w:rsidRPr="007A5FA0" w:rsidRDefault="00BE65D1" w:rsidP="00285BAB">
      <w:pPr>
        <w:numPr>
          <w:ilvl w:val="0"/>
          <w:numId w:val="17"/>
        </w:numPr>
        <w:suppressAutoHyphens/>
        <w:spacing w:line="360" w:lineRule="auto"/>
        <w:ind w:left="426" w:hanging="426"/>
        <w:jc w:val="both"/>
        <w:rPr>
          <w:rFonts w:ascii="Arial Narrow" w:hAnsi="Arial Narrow" w:cs="Arial"/>
          <w:bCs/>
          <w:sz w:val="20"/>
          <w:szCs w:val="20"/>
          <w:lang w:eastAsia="ar-SA"/>
        </w:rPr>
      </w:pPr>
      <w:r w:rsidRPr="007A5FA0">
        <w:rPr>
          <w:rFonts w:ascii="Arial Narrow" w:hAnsi="Arial Narrow" w:cs="Arial"/>
          <w:bCs/>
          <w:sz w:val="20"/>
          <w:szCs w:val="20"/>
          <w:lang w:eastAsia="ar-SA"/>
        </w:rPr>
        <w:t>Wykonawca oświadcza, że wszystkie wyniki prac mogące stanow</w:t>
      </w:r>
      <w:r w:rsidR="00627D03" w:rsidRPr="007A5FA0">
        <w:rPr>
          <w:rFonts w:ascii="Arial Narrow" w:hAnsi="Arial Narrow" w:cs="Arial"/>
          <w:bCs/>
          <w:sz w:val="20"/>
          <w:szCs w:val="20"/>
          <w:lang w:eastAsia="ar-SA"/>
        </w:rPr>
        <w:t>ić przedmiot praw autorskich, w</w:t>
      </w:r>
      <w:r w:rsidR="00650EDF" w:rsidRPr="007A5FA0">
        <w:rPr>
          <w:rFonts w:ascii="Arial Narrow" w:hAnsi="Arial Narrow" w:cs="Arial"/>
          <w:bCs/>
          <w:sz w:val="20"/>
          <w:szCs w:val="20"/>
          <w:lang w:eastAsia="ar-SA"/>
        </w:rPr>
        <w:t> </w:t>
      </w:r>
      <w:r w:rsidRPr="007A5FA0">
        <w:rPr>
          <w:rFonts w:ascii="Arial Narrow" w:hAnsi="Arial Narrow" w:cs="Arial"/>
          <w:bCs/>
          <w:sz w:val="20"/>
          <w:szCs w:val="20"/>
          <w:lang w:eastAsia="ar-SA"/>
        </w:rPr>
        <w:t>tym w szczególności: grafika, koncepcja, my</w:t>
      </w:r>
      <w:r w:rsidR="005273B8" w:rsidRPr="007A5FA0">
        <w:rPr>
          <w:rFonts w:ascii="Arial Narrow" w:hAnsi="Arial Narrow" w:cs="Arial"/>
          <w:bCs/>
          <w:sz w:val="20"/>
          <w:szCs w:val="20"/>
          <w:lang w:eastAsia="ar-SA"/>
        </w:rPr>
        <w:t xml:space="preserve">śl autorska itp. przygotowane w </w:t>
      </w:r>
      <w:r w:rsidRPr="007A5FA0">
        <w:rPr>
          <w:rFonts w:ascii="Arial Narrow" w:hAnsi="Arial Narrow" w:cs="Arial"/>
          <w:bCs/>
          <w:sz w:val="20"/>
          <w:szCs w:val="20"/>
          <w:lang w:eastAsia="ar-SA"/>
        </w:rPr>
        <w:t>ramach niniejszej umowy będą oryginalne, bez niedozwolonych zapożyczeń z</w:t>
      </w:r>
      <w:r w:rsidR="00BE6DC1" w:rsidRPr="007A5FA0">
        <w:rPr>
          <w:rFonts w:ascii="Arial Narrow" w:hAnsi="Arial Narrow" w:cs="Arial"/>
          <w:bCs/>
          <w:sz w:val="20"/>
          <w:szCs w:val="20"/>
          <w:lang w:eastAsia="ar-SA"/>
        </w:rPr>
        <w:t> </w:t>
      </w:r>
      <w:r w:rsidRPr="007A5FA0">
        <w:rPr>
          <w:rFonts w:ascii="Arial Narrow" w:hAnsi="Arial Narrow" w:cs="Arial"/>
          <w:bCs/>
          <w:sz w:val="20"/>
          <w:szCs w:val="20"/>
          <w:lang w:eastAsia="ar-SA"/>
        </w:rPr>
        <w:t>utworów osób trzecich oraz nie będą naruszać praw przysług</w:t>
      </w:r>
      <w:r w:rsidR="007A5FA0">
        <w:rPr>
          <w:rFonts w:ascii="Arial Narrow" w:hAnsi="Arial Narrow" w:cs="Arial"/>
          <w:bCs/>
          <w:sz w:val="20"/>
          <w:szCs w:val="20"/>
          <w:lang w:eastAsia="ar-SA"/>
        </w:rPr>
        <w:t>ujących osobom trzecim, w tym w </w:t>
      </w:r>
      <w:r w:rsidRPr="007A5FA0">
        <w:rPr>
          <w:rFonts w:ascii="Arial Narrow" w:hAnsi="Arial Narrow" w:cs="Arial"/>
          <w:bCs/>
          <w:sz w:val="20"/>
          <w:szCs w:val="20"/>
          <w:lang w:eastAsia="ar-SA"/>
        </w:rPr>
        <w:t>szczególności praw autorskich innych osób.</w:t>
      </w:r>
    </w:p>
    <w:p w:rsidR="000B3522" w:rsidRPr="007A5FA0" w:rsidRDefault="00BE65D1" w:rsidP="00285BAB">
      <w:pPr>
        <w:numPr>
          <w:ilvl w:val="0"/>
          <w:numId w:val="17"/>
        </w:numPr>
        <w:suppressAutoHyphens/>
        <w:spacing w:line="360" w:lineRule="auto"/>
        <w:ind w:left="426" w:hanging="426"/>
        <w:jc w:val="both"/>
        <w:rPr>
          <w:rFonts w:ascii="Arial Narrow" w:hAnsi="Arial Narrow" w:cs="Arial"/>
          <w:bCs/>
          <w:sz w:val="20"/>
          <w:szCs w:val="20"/>
          <w:lang w:eastAsia="ar-SA"/>
        </w:rPr>
      </w:pPr>
      <w:r w:rsidRPr="007A5FA0">
        <w:rPr>
          <w:rFonts w:ascii="Arial Narrow" w:hAnsi="Arial Narrow" w:cs="Arial"/>
          <w:bCs/>
          <w:sz w:val="20"/>
          <w:szCs w:val="20"/>
        </w:rPr>
        <w:t>Zamawiający nabywa prawo do wykorzystywania do celów promocyjnych projektów cząstkowych powstałych w trakcie realizacji zamówienia</w:t>
      </w:r>
      <w:r w:rsidR="005832DF" w:rsidRPr="007A5FA0">
        <w:rPr>
          <w:rFonts w:ascii="Arial Narrow" w:hAnsi="Arial Narrow" w:cs="Arial"/>
          <w:bCs/>
          <w:sz w:val="20"/>
          <w:szCs w:val="20"/>
        </w:rPr>
        <w:t>,</w:t>
      </w:r>
      <w:r w:rsidRPr="007A5FA0">
        <w:rPr>
          <w:rFonts w:ascii="Arial Narrow" w:hAnsi="Arial Narrow" w:cs="Arial"/>
          <w:bCs/>
          <w:sz w:val="20"/>
          <w:szCs w:val="20"/>
        </w:rPr>
        <w:t xml:space="preserve"> a </w:t>
      </w:r>
      <w:r w:rsidR="00627D03" w:rsidRPr="007A5FA0">
        <w:rPr>
          <w:rFonts w:ascii="Arial Narrow" w:hAnsi="Arial Narrow" w:cs="Arial"/>
          <w:bCs/>
          <w:sz w:val="20"/>
          <w:szCs w:val="20"/>
        </w:rPr>
        <w:t xml:space="preserve">także całości projektu. Razem z </w:t>
      </w:r>
      <w:r w:rsidRPr="007A5FA0">
        <w:rPr>
          <w:rFonts w:ascii="Arial Narrow" w:hAnsi="Arial Narrow" w:cs="Arial"/>
          <w:bCs/>
          <w:sz w:val="20"/>
          <w:szCs w:val="20"/>
        </w:rPr>
        <w:t>przeniesieniem autorskich praw majątkowych na Zamawiającego przechodzi wyłączne prawo udzielania zezwoleń na</w:t>
      </w:r>
      <w:r w:rsidR="00C86775" w:rsidRPr="007A5FA0">
        <w:rPr>
          <w:rFonts w:ascii="Arial Narrow" w:hAnsi="Arial Narrow" w:cs="Arial"/>
          <w:bCs/>
          <w:sz w:val="20"/>
          <w:szCs w:val="20"/>
        </w:rPr>
        <w:t> </w:t>
      </w:r>
      <w:r w:rsidRPr="007A5FA0">
        <w:rPr>
          <w:rFonts w:ascii="Arial Narrow" w:hAnsi="Arial Narrow" w:cs="Arial"/>
          <w:bCs/>
          <w:sz w:val="20"/>
          <w:szCs w:val="20"/>
        </w:rPr>
        <w:t>wykonywanie zależnego prawa autorskiego.</w:t>
      </w:r>
    </w:p>
    <w:p w:rsidR="000B3522" w:rsidRPr="007A5FA0" w:rsidRDefault="00092A48" w:rsidP="00285BAB">
      <w:pPr>
        <w:numPr>
          <w:ilvl w:val="0"/>
          <w:numId w:val="17"/>
        </w:numPr>
        <w:suppressAutoHyphens/>
        <w:spacing w:line="360" w:lineRule="auto"/>
        <w:ind w:left="426" w:hanging="426"/>
        <w:jc w:val="both"/>
        <w:rPr>
          <w:rFonts w:ascii="Arial Narrow" w:hAnsi="Arial Narrow" w:cs="Arial"/>
          <w:bCs/>
          <w:sz w:val="20"/>
          <w:szCs w:val="20"/>
          <w:lang w:eastAsia="ar-SA"/>
        </w:rPr>
      </w:pPr>
      <w:r w:rsidRPr="007A5FA0">
        <w:rPr>
          <w:rFonts w:ascii="Arial Narrow" w:hAnsi="Arial Narrow" w:cs="Arial"/>
          <w:bCs/>
          <w:sz w:val="20"/>
          <w:szCs w:val="20"/>
          <w:lang w:eastAsia="ar-SA"/>
        </w:rPr>
        <w:t>Wykonawca jest odpowiedzialny względem Zamawiającego za wszelkie wa</w:t>
      </w:r>
      <w:r w:rsidR="007A5FA0">
        <w:rPr>
          <w:rFonts w:ascii="Arial Narrow" w:hAnsi="Arial Narrow" w:cs="Arial"/>
          <w:bCs/>
          <w:sz w:val="20"/>
          <w:szCs w:val="20"/>
          <w:lang w:eastAsia="ar-SA"/>
        </w:rPr>
        <w:t>dy prawne przedmiotu Umowy, a w </w:t>
      </w:r>
      <w:r w:rsidRPr="007A5FA0">
        <w:rPr>
          <w:rFonts w:ascii="Arial Narrow" w:hAnsi="Arial Narrow" w:cs="Arial"/>
          <w:bCs/>
          <w:sz w:val="20"/>
          <w:szCs w:val="20"/>
          <w:lang w:eastAsia="ar-SA"/>
        </w:rPr>
        <w:t>szczególności za ewentualne roszczenia osób trzecich wynikające z</w:t>
      </w:r>
      <w:r w:rsidR="00627D03" w:rsidRPr="007A5FA0">
        <w:rPr>
          <w:rFonts w:ascii="Arial Narrow" w:hAnsi="Arial Narrow" w:cs="Arial"/>
          <w:bCs/>
          <w:sz w:val="20"/>
          <w:szCs w:val="20"/>
          <w:lang w:eastAsia="ar-SA"/>
        </w:rPr>
        <w:t xml:space="preserve"> </w:t>
      </w:r>
      <w:r w:rsidRPr="007A5FA0">
        <w:rPr>
          <w:rFonts w:ascii="Arial Narrow" w:hAnsi="Arial Narrow" w:cs="Arial"/>
          <w:bCs/>
          <w:sz w:val="20"/>
          <w:szCs w:val="20"/>
          <w:lang w:eastAsia="ar-SA"/>
        </w:rPr>
        <w:t>naruszenia</w:t>
      </w:r>
      <w:r w:rsidR="00AF5D2D" w:rsidRPr="007A5FA0">
        <w:rPr>
          <w:rFonts w:ascii="Arial Narrow" w:hAnsi="Arial Narrow" w:cs="Arial"/>
          <w:bCs/>
          <w:sz w:val="20"/>
          <w:szCs w:val="20"/>
          <w:lang w:eastAsia="ar-SA"/>
        </w:rPr>
        <w:t xml:space="preserve"> praw własności intelektualnej oraz praw pokrewnych, </w:t>
      </w:r>
      <w:r w:rsidRPr="007A5FA0">
        <w:rPr>
          <w:rFonts w:ascii="Arial Narrow" w:hAnsi="Arial Narrow" w:cs="Arial"/>
          <w:bCs/>
          <w:sz w:val="20"/>
          <w:szCs w:val="20"/>
          <w:lang w:eastAsia="ar-SA"/>
        </w:rPr>
        <w:t>w tym za</w:t>
      </w:r>
      <w:r w:rsidR="00EE4168" w:rsidRPr="007A5FA0">
        <w:rPr>
          <w:rFonts w:ascii="Arial Narrow" w:hAnsi="Arial Narrow" w:cs="Arial"/>
          <w:bCs/>
          <w:sz w:val="20"/>
          <w:szCs w:val="20"/>
          <w:lang w:eastAsia="ar-SA"/>
        </w:rPr>
        <w:t xml:space="preserve"> </w:t>
      </w:r>
      <w:r w:rsidRPr="007A5FA0">
        <w:rPr>
          <w:rFonts w:ascii="Arial Narrow" w:hAnsi="Arial Narrow" w:cs="Arial"/>
          <w:bCs/>
          <w:sz w:val="20"/>
          <w:szCs w:val="20"/>
          <w:lang w:eastAsia="ar-SA"/>
        </w:rPr>
        <w:t>nieprzestrzeganie przepisów</w:t>
      </w:r>
      <w:r w:rsidR="007C1A56" w:rsidRPr="007A5FA0">
        <w:rPr>
          <w:rFonts w:ascii="Arial Narrow" w:hAnsi="Arial Narrow" w:cs="Arial"/>
          <w:bCs/>
          <w:sz w:val="20"/>
          <w:szCs w:val="20"/>
          <w:lang w:eastAsia="ar-SA"/>
        </w:rPr>
        <w:t xml:space="preserve"> o</w:t>
      </w:r>
      <w:r w:rsidR="00650EDF" w:rsidRPr="007A5FA0">
        <w:rPr>
          <w:rFonts w:ascii="Arial Narrow" w:hAnsi="Arial Narrow" w:cs="Arial"/>
          <w:bCs/>
          <w:sz w:val="20"/>
          <w:szCs w:val="20"/>
          <w:lang w:eastAsia="ar-SA"/>
        </w:rPr>
        <w:t> </w:t>
      </w:r>
      <w:r w:rsidR="007C1A56" w:rsidRPr="007A5FA0">
        <w:rPr>
          <w:rFonts w:ascii="Arial Narrow" w:hAnsi="Arial Narrow" w:cs="Arial"/>
          <w:bCs/>
          <w:sz w:val="20"/>
          <w:szCs w:val="20"/>
          <w:lang w:eastAsia="ar-SA"/>
        </w:rPr>
        <w:t xml:space="preserve">prawie autorskim i </w:t>
      </w:r>
      <w:r w:rsidR="00AF5D2D" w:rsidRPr="007A5FA0">
        <w:rPr>
          <w:rFonts w:ascii="Arial Narrow" w:hAnsi="Arial Narrow" w:cs="Arial"/>
          <w:bCs/>
          <w:sz w:val="20"/>
          <w:szCs w:val="20"/>
          <w:lang w:eastAsia="ar-SA"/>
        </w:rPr>
        <w:t>prawach pokrewnych</w:t>
      </w:r>
      <w:r w:rsidR="007C1A56" w:rsidRPr="007A5FA0">
        <w:rPr>
          <w:rFonts w:ascii="Arial Narrow" w:hAnsi="Arial Narrow" w:cs="Arial"/>
          <w:bCs/>
          <w:sz w:val="20"/>
          <w:szCs w:val="20"/>
          <w:lang w:eastAsia="ar-SA"/>
        </w:rPr>
        <w:t>,</w:t>
      </w:r>
      <w:r w:rsidR="00AF5D2D" w:rsidRPr="007A5FA0">
        <w:rPr>
          <w:rFonts w:ascii="Arial Narrow" w:hAnsi="Arial Narrow" w:cs="Arial"/>
          <w:bCs/>
          <w:sz w:val="20"/>
          <w:szCs w:val="20"/>
          <w:lang w:eastAsia="ar-SA"/>
        </w:rPr>
        <w:t xml:space="preserve"> w związku z</w:t>
      </w:r>
      <w:r w:rsidR="007A5FA0">
        <w:rPr>
          <w:rFonts w:ascii="Arial Narrow" w:hAnsi="Arial Narrow" w:cs="Arial"/>
          <w:bCs/>
          <w:sz w:val="20"/>
          <w:szCs w:val="20"/>
          <w:lang w:eastAsia="ar-SA"/>
        </w:rPr>
        <w:t> </w:t>
      </w:r>
      <w:r w:rsidR="00AF5D2D" w:rsidRPr="007A5FA0">
        <w:rPr>
          <w:rFonts w:ascii="Arial Narrow" w:hAnsi="Arial Narrow" w:cs="Arial"/>
          <w:bCs/>
          <w:sz w:val="20"/>
          <w:szCs w:val="20"/>
          <w:lang w:eastAsia="ar-SA"/>
        </w:rPr>
        <w:t>wykonaniem przedmiotu Umowy.</w:t>
      </w:r>
    </w:p>
    <w:p w:rsidR="000B3522" w:rsidRPr="007A5FA0" w:rsidRDefault="0048288C" w:rsidP="00285BAB">
      <w:pPr>
        <w:numPr>
          <w:ilvl w:val="0"/>
          <w:numId w:val="17"/>
        </w:numPr>
        <w:suppressAutoHyphens/>
        <w:spacing w:line="360" w:lineRule="auto"/>
        <w:ind w:left="426" w:hanging="426"/>
        <w:jc w:val="both"/>
        <w:rPr>
          <w:rFonts w:ascii="Arial Narrow" w:hAnsi="Arial Narrow" w:cs="Arial"/>
          <w:bCs/>
          <w:sz w:val="20"/>
          <w:szCs w:val="20"/>
          <w:lang w:eastAsia="ar-SA"/>
        </w:rPr>
      </w:pPr>
      <w:r w:rsidRPr="007A5FA0">
        <w:rPr>
          <w:rFonts w:ascii="Arial Narrow" w:hAnsi="Arial Narrow" w:cs="Arial"/>
          <w:bCs/>
          <w:sz w:val="20"/>
          <w:szCs w:val="20"/>
          <w:lang w:eastAsia="ar-SA"/>
        </w:rPr>
        <w:t>Wykonawca zapewnia, że pokryje wszelkie wydatki wskutek rosz</w:t>
      </w:r>
      <w:r w:rsidR="00135E3F" w:rsidRPr="007A5FA0">
        <w:rPr>
          <w:rFonts w:ascii="Arial Narrow" w:hAnsi="Arial Narrow" w:cs="Arial"/>
          <w:bCs/>
          <w:sz w:val="20"/>
          <w:szCs w:val="20"/>
          <w:lang w:eastAsia="ar-SA"/>
        </w:rPr>
        <w:t>czeń osób trzecich związanych z </w:t>
      </w:r>
      <w:r w:rsidRPr="007A5FA0">
        <w:rPr>
          <w:rFonts w:ascii="Arial Narrow" w:hAnsi="Arial Narrow" w:cs="Arial"/>
          <w:bCs/>
          <w:sz w:val="20"/>
          <w:szCs w:val="20"/>
          <w:lang w:eastAsia="ar-SA"/>
        </w:rPr>
        <w:t>przysługującymi im majątkowymi prawami autorskim</w:t>
      </w:r>
      <w:r w:rsidR="00CE24D4" w:rsidRPr="007A5FA0">
        <w:rPr>
          <w:rFonts w:ascii="Arial Narrow" w:hAnsi="Arial Narrow" w:cs="Arial"/>
          <w:bCs/>
          <w:sz w:val="20"/>
          <w:szCs w:val="20"/>
          <w:lang w:eastAsia="ar-SA"/>
        </w:rPr>
        <w:t xml:space="preserve"> oraz wykorzystaniem praw zależnych</w:t>
      </w:r>
      <w:r w:rsidR="00AF5D2D" w:rsidRPr="007A5FA0">
        <w:rPr>
          <w:rFonts w:ascii="Arial Narrow" w:hAnsi="Arial Narrow" w:cs="Arial"/>
          <w:bCs/>
          <w:sz w:val="20"/>
          <w:szCs w:val="20"/>
          <w:lang w:eastAsia="ar-SA"/>
        </w:rPr>
        <w:t>, prawami własności intelektualnej oraz prawami pokrewnymi</w:t>
      </w:r>
      <w:r w:rsidRPr="007A5FA0">
        <w:rPr>
          <w:rFonts w:ascii="Arial Narrow" w:hAnsi="Arial Narrow" w:cs="Arial"/>
          <w:bCs/>
          <w:sz w:val="20"/>
          <w:szCs w:val="20"/>
          <w:lang w:eastAsia="ar-SA"/>
        </w:rPr>
        <w:t>.</w:t>
      </w:r>
    </w:p>
    <w:p w:rsidR="00AF5D2D" w:rsidRPr="007A5FA0" w:rsidRDefault="00AF5D2D" w:rsidP="00285BAB">
      <w:pPr>
        <w:numPr>
          <w:ilvl w:val="0"/>
          <w:numId w:val="17"/>
        </w:numPr>
        <w:suppressAutoHyphens/>
        <w:spacing w:line="360" w:lineRule="auto"/>
        <w:ind w:left="426" w:hanging="426"/>
        <w:jc w:val="both"/>
        <w:rPr>
          <w:rFonts w:ascii="Arial Narrow" w:hAnsi="Arial Narrow" w:cs="Arial"/>
          <w:bCs/>
          <w:sz w:val="20"/>
          <w:szCs w:val="20"/>
          <w:lang w:eastAsia="ar-SA"/>
        </w:rPr>
      </w:pPr>
      <w:r w:rsidRPr="007A5FA0">
        <w:rPr>
          <w:rFonts w:ascii="Arial Narrow" w:hAnsi="Arial Narrow" w:cs="Arial"/>
          <w:bCs/>
          <w:sz w:val="20"/>
          <w:szCs w:val="20"/>
          <w:lang w:eastAsia="ar-SA"/>
        </w:rPr>
        <w:t>Wykonawca zobowiązuje się, że wykonując przedmiot Umowy, nie naruszy p</w:t>
      </w:r>
      <w:r w:rsidR="007A5FA0">
        <w:rPr>
          <w:rFonts w:ascii="Arial Narrow" w:hAnsi="Arial Narrow" w:cs="Arial"/>
          <w:bCs/>
          <w:sz w:val="20"/>
          <w:szCs w:val="20"/>
          <w:lang w:eastAsia="ar-SA"/>
        </w:rPr>
        <w:t>raw majątkowych osób trzecich i </w:t>
      </w:r>
      <w:r w:rsidRPr="007A5FA0">
        <w:rPr>
          <w:rFonts w:ascii="Arial Narrow" w:hAnsi="Arial Narrow" w:cs="Arial"/>
          <w:bCs/>
          <w:sz w:val="20"/>
          <w:szCs w:val="20"/>
          <w:lang w:eastAsia="ar-SA"/>
        </w:rPr>
        <w:t xml:space="preserve">przekaże majątkowe </w:t>
      </w:r>
      <w:r w:rsidR="003510B6" w:rsidRPr="007A5FA0">
        <w:rPr>
          <w:rFonts w:ascii="Arial Narrow" w:hAnsi="Arial Narrow" w:cs="Arial"/>
          <w:bCs/>
          <w:sz w:val="20"/>
          <w:szCs w:val="20"/>
          <w:lang w:eastAsia="ar-SA"/>
        </w:rPr>
        <w:t>prawa autorskie Zamawiającemu w</w:t>
      </w:r>
      <w:r w:rsidR="00A570CE" w:rsidRPr="007A5FA0">
        <w:rPr>
          <w:rFonts w:ascii="Arial Narrow" w:hAnsi="Arial Narrow" w:cs="Arial"/>
          <w:bCs/>
          <w:sz w:val="20"/>
          <w:szCs w:val="20"/>
          <w:lang w:eastAsia="ar-SA"/>
        </w:rPr>
        <w:t> </w:t>
      </w:r>
      <w:r w:rsidRPr="007A5FA0">
        <w:rPr>
          <w:rFonts w:ascii="Arial Narrow" w:hAnsi="Arial Narrow" w:cs="Arial"/>
          <w:bCs/>
          <w:sz w:val="20"/>
          <w:szCs w:val="20"/>
          <w:lang w:eastAsia="ar-SA"/>
        </w:rPr>
        <w:t>stanie wolnym od</w:t>
      </w:r>
      <w:r w:rsidR="00650EDF" w:rsidRPr="007A5FA0">
        <w:rPr>
          <w:rFonts w:ascii="Arial Narrow" w:hAnsi="Arial Narrow" w:cs="Arial"/>
          <w:bCs/>
          <w:sz w:val="20"/>
          <w:szCs w:val="20"/>
          <w:lang w:eastAsia="ar-SA"/>
        </w:rPr>
        <w:t> </w:t>
      </w:r>
      <w:r w:rsidRPr="007A5FA0">
        <w:rPr>
          <w:rFonts w:ascii="Arial Narrow" w:hAnsi="Arial Narrow" w:cs="Arial"/>
          <w:bCs/>
          <w:sz w:val="20"/>
          <w:szCs w:val="20"/>
          <w:lang w:eastAsia="ar-SA"/>
        </w:rPr>
        <w:t>obciąż</w:t>
      </w:r>
      <w:r w:rsidR="00BE65D1" w:rsidRPr="007A5FA0">
        <w:rPr>
          <w:rFonts w:ascii="Arial Narrow" w:hAnsi="Arial Narrow" w:cs="Arial"/>
          <w:bCs/>
          <w:sz w:val="20"/>
          <w:szCs w:val="20"/>
          <w:lang w:eastAsia="ar-SA"/>
        </w:rPr>
        <w:t>eń tych osób.</w:t>
      </w:r>
    </w:p>
    <w:p w:rsidR="0079382B" w:rsidRPr="007A5FA0" w:rsidRDefault="0079382B" w:rsidP="00285BAB">
      <w:pPr>
        <w:spacing w:line="360" w:lineRule="auto"/>
        <w:jc w:val="center"/>
        <w:rPr>
          <w:rFonts w:ascii="Arial Narrow" w:hAnsi="Arial Narrow" w:cs="Arial"/>
          <w:b/>
          <w:color w:val="000000"/>
          <w:sz w:val="20"/>
          <w:szCs w:val="20"/>
        </w:rPr>
      </w:pPr>
    </w:p>
    <w:p w:rsidR="009B0434" w:rsidRPr="007A5FA0" w:rsidRDefault="0048288C" w:rsidP="00285BAB">
      <w:pPr>
        <w:spacing w:line="360" w:lineRule="auto"/>
        <w:jc w:val="center"/>
        <w:rPr>
          <w:rFonts w:ascii="Arial Narrow" w:hAnsi="Arial Narrow" w:cs="Arial"/>
          <w:b/>
          <w:color w:val="000000"/>
          <w:sz w:val="20"/>
          <w:szCs w:val="20"/>
        </w:rPr>
      </w:pPr>
      <w:r w:rsidRPr="007A5FA0">
        <w:rPr>
          <w:rFonts w:ascii="Arial Narrow" w:hAnsi="Arial Narrow" w:cs="Arial"/>
          <w:b/>
          <w:color w:val="000000"/>
          <w:sz w:val="20"/>
          <w:szCs w:val="20"/>
        </w:rPr>
        <w:t xml:space="preserve">§ </w:t>
      </w:r>
      <w:r w:rsidR="00CB6A52" w:rsidRPr="007A5FA0">
        <w:rPr>
          <w:rFonts w:ascii="Arial Narrow" w:hAnsi="Arial Narrow" w:cs="Arial"/>
          <w:b/>
          <w:color w:val="000000"/>
          <w:sz w:val="20"/>
          <w:szCs w:val="20"/>
        </w:rPr>
        <w:t>4</w:t>
      </w:r>
      <w:r w:rsidR="007C1A56" w:rsidRPr="007A5FA0">
        <w:rPr>
          <w:rFonts w:ascii="Arial Narrow" w:hAnsi="Arial Narrow" w:cs="Arial"/>
          <w:b/>
          <w:color w:val="000000"/>
          <w:sz w:val="20"/>
          <w:szCs w:val="20"/>
        </w:rPr>
        <w:t>.</w:t>
      </w:r>
    </w:p>
    <w:p w:rsidR="00A42EAF" w:rsidRPr="007A5FA0" w:rsidRDefault="007C1A56" w:rsidP="00285BAB">
      <w:pPr>
        <w:numPr>
          <w:ilvl w:val="0"/>
          <w:numId w:val="8"/>
        </w:numPr>
        <w:tabs>
          <w:tab w:val="num" w:pos="426"/>
          <w:tab w:val="left" w:pos="709"/>
        </w:tabs>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Z</w:t>
      </w:r>
      <w:r w:rsidR="00A42EAF" w:rsidRPr="007A5FA0">
        <w:rPr>
          <w:rFonts w:ascii="Arial Narrow" w:hAnsi="Arial Narrow" w:cs="Arial"/>
          <w:sz w:val="20"/>
          <w:szCs w:val="20"/>
          <w:lang w:eastAsia="ar-SA"/>
        </w:rPr>
        <w:t xml:space="preserve">a wykonanie przedmiotu umowy </w:t>
      </w:r>
      <w:r w:rsidRPr="007A5FA0">
        <w:rPr>
          <w:rFonts w:ascii="Arial Narrow" w:hAnsi="Arial Narrow" w:cs="Arial"/>
          <w:sz w:val="20"/>
          <w:szCs w:val="20"/>
          <w:lang w:eastAsia="ar-SA"/>
        </w:rPr>
        <w:t>Wykonawcy</w:t>
      </w:r>
      <w:r w:rsidR="005F7D1A" w:rsidRPr="007A5FA0">
        <w:rPr>
          <w:rFonts w:ascii="Arial Narrow" w:hAnsi="Arial Narrow" w:cs="Arial"/>
          <w:sz w:val="20"/>
          <w:szCs w:val="20"/>
          <w:lang w:eastAsia="ar-SA"/>
        </w:rPr>
        <w:t xml:space="preserve"> prz</w:t>
      </w:r>
      <w:r w:rsidR="003510B6" w:rsidRPr="007A5FA0">
        <w:rPr>
          <w:rFonts w:ascii="Arial Narrow" w:hAnsi="Arial Narrow" w:cs="Arial"/>
          <w:sz w:val="20"/>
          <w:szCs w:val="20"/>
          <w:lang w:eastAsia="ar-SA"/>
        </w:rPr>
        <w:t>ysługuje łączne wynagrodzenie w</w:t>
      </w:r>
      <w:r w:rsidR="00ED0CD3" w:rsidRPr="007A5FA0">
        <w:rPr>
          <w:rFonts w:ascii="Arial Narrow" w:hAnsi="Arial Narrow" w:cs="Arial"/>
          <w:sz w:val="20"/>
          <w:szCs w:val="20"/>
          <w:lang w:eastAsia="ar-SA"/>
        </w:rPr>
        <w:t xml:space="preserve"> </w:t>
      </w:r>
      <w:r w:rsidR="005F7D1A" w:rsidRPr="007A5FA0">
        <w:rPr>
          <w:rFonts w:ascii="Arial Narrow" w:hAnsi="Arial Narrow" w:cs="Arial"/>
          <w:sz w:val="20"/>
          <w:szCs w:val="20"/>
          <w:lang w:eastAsia="ar-SA"/>
        </w:rPr>
        <w:t xml:space="preserve">wysokości nie większej niż </w:t>
      </w:r>
      <w:r w:rsidR="001D1D8B" w:rsidRPr="007A5FA0">
        <w:rPr>
          <w:rFonts w:ascii="Arial Narrow" w:hAnsi="Arial Narrow" w:cs="Arial"/>
          <w:sz w:val="20"/>
          <w:szCs w:val="20"/>
          <w:lang w:eastAsia="ar-SA"/>
        </w:rPr>
        <w:t>…………</w:t>
      </w:r>
      <w:r w:rsidR="008D7E8F" w:rsidRPr="007A5FA0">
        <w:rPr>
          <w:rFonts w:ascii="Arial Narrow" w:hAnsi="Arial Narrow" w:cs="Arial"/>
          <w:sz w:val="20"/>
          <w:szCs w:val="20"/>
          <w:lang w:eastAsia="ar-SA"/>
        </w:rPr>
        <w:t xml:space="preserve"> </w:t>
      </w:r>
      <w:r w:rsidR="005F7D1A" w:rsidRPr="007A5FA0">
        <w:rPr>
          <w:rFonts w:ascii="Arial Narrow" w:hAnsi="Arial Narrow" w:cs="Arial"/>
          <w:sz w:val="20"/>
          <w:szCs w:val="20"/>
          <w:lang w:eastAsia="ar-SA"/>
        </w:rPr>
        <w:t xml:space="preserve">zł brutto (słownie: </w:t>
      </w:r>
      <w:r w:rsidR="001D1D8B" w:rsidRPr="007A5FA0">
        <w:rPr>
          <w:rFonts w:ascii="Arial Narrow" w:hAnsi="Arial Narrow" w:cs="Arial"/>
          <w:sz w:val="20"/>
          <w:szCs w:val="20"/>
          <w:lang w:eastAsia="ar-SA"/>
        </w:rPr>
        <w:t>……………………………</w:t>
      </w:r>
      <w:r w:rsidR="00137A9D" w:rsidRPr="007A5FA0">
        <w:rPr>
          <w:rFonts w:ascii="Arial Narrow" w:hAnsi="Arial Narrow" w:cs="Arial"/>
          <w:sz w:val="20"/>
          <w:szCs w:val="20"/>
          <w:lang w:eastAsia="ar-SA"/>
        </w:rPr>
        <w:t xml:space="preserve"> złotych</w:t>
      </w:r>
      <w:r w:rsidR="008D7E8F" w:rsidRPr="007A5FA0">
        <w:rPr>
          <w:rFonts w:ascii="Arial Narrow" w:hAnsi="Arial Narrow" w:cs="Arial"/>
          <w:sz w:val="20"/>
          <w:szCs w:val="20"/>
          <w:lang w:eastAsia="ar-SA"/>
        </w:rPr>
        <w:t xml:space="preserve"> </w:t>
      </w:r>
      <w:r w:rsidR="005F7D1A" w:rsidRPr="007A5FA0">
        <w:rPr>
          <w:rFonts w:ascii="Arial Narrow" w:hAnsi="Arial Narrow" w:cs="Arial"/>
          <w:sz w:val="20"/>
          <w:szCs w:val="20"/>
          <w:lang w:eastAsia="ar-SA"/>
        </w:rPr>
        <w:t>brutto)</w:t>
      </w:r>
      <w:r w:rsidR="0044162B" w:rsidRPr="007A5FA0">
        <w:rPr>
          <w:rFonts w:ascii="Arial Narrow" w:hAnsi="Arial Narrow" w:cs="Arial"/>
          <w:sz w:val="20"/>
          <w:szCs w:val="20"/>
          <w:lang w:eastAsia="ar-SA"/>
        </w:rPr>
        <w:t xml:space="preserve">, zgodnie z </w:t>
      </w:r>
      <w:r w:rsidR="003510B6" w:rsidRPr="007A5FA0">
        <w:rPr>
          <w:rFonts w:ascii="Arial Narrow" w:hAnsi="Arial Narrow" w:cs="Arial"/>
          <w:sz w:val="20"/>
          <w:szCs w:val="20"/>
          <w:lang w:eastAsia="ar-SA"/>
        </w:rPr>
        <w:t>ofertą Wykonawcy z</w:t>
      </w:r>
      <w:r w:rsidR="00A64D7F" w:rsidRPr="007A5FA0">
        <w:rPr>
          <w:rFonts w:ascii="Arial Narrow" w:hAnsi="Arial Narrow" w:cs="Arial"/>
          <w:sz w:val="20"/>
          <w:szCs w:val="20"/>
          <w:lang w:eastAsia="ar-SA"/>
        </w:rPr>
        <w:t xml:space="preserve"> </w:t>
      </w:r>
      <w:r w:rsidR="00EC5DD7" w:rsidRPr="007A5FA0">
        <w:rPr>
          <w:rFonts w:ascii="Arial Narrow" w:hAnsi="Arial Narrow" w:cs="Arial"/>
          <w:sz w:val="20"/>
          <w:szCs w:val="20"/>
          <w:lang w:eastAsia="ar-SA"/>
        </w:rPr>
        <w:t>d</w:t>
      </w:r>
      <w:r w:rsidR="005F7D1A" w:rsidRPr="007A5FA0">
        <w:rPr>
          <w:rFonts w:ascii="Arial Narrow" w:hAnsi="Arial Narrow" w:cs="Arial"/>
          <w:sz w:val="20"/>
          <w:szCs w:val="20"/>
          <w:lang w:eastAsia="ar-SA"/>
        </w:rPr>
        <w:t xml:space="preserve">nia </w:t>
      </w:r>
      <w:r w:rsidR="001D1D8B" w:rsidRPr="007A5FA0">
        <w:rPr>
          <w:rFonts w:ascii="Arial Narrow" w:hAnsi="Arial Narrow" w:cs="Arial"/>
          <w:sz w:val="20"/>
          <w:szCs w:val="20"/>
          <w:lang w:eastAsia="ar-SA"/>
        </w:rPr>
        <w:t>…………… 2016</w:t>
      </w:r>
      <w:r w:rsidR="005F7D1A" w:rsidRPr="007A5FA0">
        <w:rPr>
          <w:rFonts w:ascii="Arial Narrow" w:hAnsi="Arial Narrow" w:cs="Arial"/>
          <w:sz w:val="20"/>
          <w:szCs w:val="20"/>
          <w:lang w:eastAsia="ar-SA"/>
        </w:rPr>
        <w:t xml:space="preserve"> r., stanowiącą załącznik nr </w:t>
      </w:r>
      <w:r w:rsidR="00950B13" w:rsidRPr="007A5FA0">
        <w:rPr>
          <w:rFonts w:ascii="Arial Narrow" w:hAnsi="Arial Narrow" w:cs="Arial"/>
          <w:sz w:val="20"/>
          <w:szCs w:val="20"/>
          <w:lang w:eastAsia="ar-SA"/>
        </w:rPr>
        <w:t>2</w:t>
      </w:r>
      <w:r w:rsidR="005F7D1A" w:rsidRPr="007A5FA0">
        <w:rPr>
          <w:rFonts w:ascii="Arial Narrow" w:hAnsi="Arial Narrow" w:cs="Arial"/>
          <w:sz w:val="20"/>
          <w:szCs w:val="20"/>
          <w:lang w:eastAsia="ar-SA"/>
        </w:rPr>
        <w:t xml:space="preserve"> do niniejszej umowy</w:t>
      </w:r>
      <w:r w:rsidRPr="007A5FA0">
        <w:rPr>
          <w:rFonts w:ascii="Arial Narrow" w:hAnsi="Arial Narrow" w:cs="Arial"/>
          <w:sz w:val="20"/>
          <w:szCs w:val="20"/>
          <w:lang w:eastAsia="ar-SA"/>
        </w:rPr>
        <w:t>.</w:t>
      </w:r>
      <w:r w:rsidR="00065A01" w:rsidRPr="007A5FA0">
        <w:rPr>
          <w:rFonts w:ascii="Arial Narrow" w:hAnsi="Arial Narrow" w:cs="Arial"/>
          <w:sz w:val="20"/>
          <w:szCs w:val="20"/>
          <w:lang w:eastAsia="ar-SA"/>
        </w:rPr>
        <w:t xml:space="preserve"> </w:t>
      </w:r>
    </w:p>
    <w:p w:rsidR="00A64D7F" w:rsidRPr="007A5FA0" w:rsidRDefault="005F7D1A" w:rsidP="00285BAB">
      <w:pPr>
        <w:numPr>
          <w:ilvl w:val="0"/>
          <w:numId w:val="8"/>
        </w:numPr>
        <w:tabs>
          <w:tab w:val="num" w:pos="426"/>
          <w:tab w:val="left" w:pos="709"/>
        </w:tabs>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Wynagrodzenie płatne będzie na podstawie prawidłowo wystawi</w:t>
      </w:r>
      <w:r w:rsidR="00CB62CF" w:rsidRPr="007A5FA0">
        <w:rPr>
          <w:rFonts w:ascii="Arial Narrow" w:hAnsi="Arial Narrow" w:cs="Arial"/>
          <w:sz w:val="20"/>
          <w:szCs w:val="20"/>
          <w:lang w:eastAsia="ar-SA"/>
        </w:rPr>
        <w:t>onej</w:t>
      </w:r>
      <w:r w:rsidRPr="007A5FA0">
        <w:rPr>
          <w:rFonts w:ascii="Arial Narrow" w:hAnsi="Arial Narrow" w:cs="Arial"/>
          <w:sz w:val="20"/>
          <w:szCs w:val="20"/>
          <w:lang w:eastAsia="ar-SA"/>
        </w:rPr>
        <w:t xml:space="preserve"> </w:t>
      </w:r>
      <w:r w:rsidR="00A42EAF" w:rsidRPr="007A5FA0">
        <w:rPr>
          <w:rFonts w:ascii="Arial Narrow" w:hAnsi="Arial Narrow" w:cs="Arial"/>
          <w:sz w:val="20"/>
          <w:szCs w:val="20"/>
          <w:lang w:eastAsia="ar-SA"/>
        </w:rPr>
        <w:t xml:space="preserve">przez Wykonawcę </w:t>
      </w:r>
      <w:r w:rsidRPr="007A5FA0">
        <w:rPr>
          <w:rFonts w:ascii="Arial Narrow" w:hAnsi="Arial Narrow" w:cs="Arial"/>
          <w:sz w:val="20"/>
          <w:szCs w:val="20"/>
          <w:lang w:eastAsia="ar-SA"/>
        </w:rPr>
        <w:t>faktur</w:t>
      </w:r>
      <w:r w:rsidR="00CB62CF" w:rsidRPr="007A5FA0">
        <w:rPr>
          <w:rFonts w:ascii="Arial Narrow" w:hAnsi="Arial Narrow" w:cs="Arial"/>
          <w:sz w:val="20"/>
          <w:szCs w:val="20"/>
          <w:lang w:eastAsia="ar-SA"/>
        </w:rPr>
        <w:t>y</w:t>
      </w:r>
      <w:r w:rsidR="00A42EAF" w:rsidRPr="007A5FA0">
        <w:rPr>
          <w:rFonts w:ascii="Arial Narrow" w:hAnsi="Arial Narrow" w:cs="Arial"/>
          <w:sz w:val="20"/>
          <w:szCs w:val="20"/>
          <w:lang w:eastAsia="ar-SA"/>
        </w:rPr>
        <w:t xml:space="preserve"> VAT </w:t>
      </w:r>
      <w:r w:rsidRPr="007A5FA0">
        <w:rPr>
          <w:rFonts w:ascii="Arial Narrow" w:hAnsi="Arial Narrow" w:cs="Arial"/>
          <w:sz w:val="20"/>
          <w:szCs w:val="20"/>
          <w:lang w:eastAsia="ar-SA"/>
        </w:rPr>
        <w:t>odrębnie za każdy zrealizowany numer biuletynu wraz z jego dystrybucją.</w:t>
      </w:r>
    </w:p>
    <w:p w:rsidR="00A42EAF" w:rsidRPr="007A5FA0" w:rsidRDefault="005F7D1A" w:rsidP="007A5FA0">
      <w:pPr>
        <w:numPr>
          <w:ilvl w:val="0"/>
          <w:numId w:val="8"/>
        </w:numPr>
        <w:tabs>
          <w:tab w:val="clear" w:pos="644"/>
          <w:tab w:val="num" w:pos="426"/>
        </w:tab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Wykonawca za każdy zrealizowany numer biule</w:t>
      </w:r>
      <w:r w:rsidR="003510B6" w:rsidRPr="007A5FA0">
        <w:rPr>
          <w:rFonts w:ascii="Arial Narrow" w:hAnsi="Arial Narrow" w:cs="Arial"/>
          <w:sz w:val="20"/>
          <w:szCs w:val="20"/>
          <w:lang w:eastAsia="ar-SA"/>
        </w:rPr>
        <w:t>tynu zobowiązuje się wystawić i</w:t>
      </w:r>
      <w:r w:rsidR="00A64D7F" w:rsidRPr="007A5FA0">
        <w:rPr>
          <w:rFonts w:ascii="Arial Narrow" w:hAnsi="Arial Narrow" w:cs="Arial"/>
          <w:sz w:val="20"/>
          <w:szCs w:val="20"/>
          <w:lang w:eastAsia="ar-SA"/>
        </w:rPr>
        <w:t xml:space="preserve"> dostarczyć </w:t>
      </w:r>
      <w:r w:rsidR="00F122AC" w:rsidRPr="007A5FA0">
        <w:rPr>
          <w:rFonts w:ascii="Arial Narrow" w:hAnsi="Arial Narrow" w:cs="Arial"/>
          <w:sz w:val="20"/>
          <w:szCs w:val="20"/>
          <w:lang w:eastAsia="ar-SA"/>
        </w:rPr>
        <w:t>fakturę</w:t>
      </w:r>
      <w:r w:rsidRPr="007A5FA0">
        <w:rPr>
          <w:rFonts w:ascii="Arial Narrow" w:hAnsi="Arial Narrow" w:cs="Arial"/>
          <w:sz w:val="20"/>
          <w:szCs w:val="20"/>
          <w:lang w:eastAsia="ar-SA"/>
        </w:rPr>
        <w:t xml:space="preserve"> VAT</w:t>
      </w:r>
      <w:r w:rsidR="00FC5D3C" w:rsidRPr="007A5FA0">
        <w:rPr>
          <w:rFonts w:ascii="Arial Narrow" w:hAnsi="Arial Narrow" w:cs="Arial"/>
          <w:sz w:val="20"/>
          <w:szCs w:val="20"/>
          <w:lang w:eastAsia="ar-SA"/>
        </w:rPr>
        <w:t xml:space="preserve"> (z rozbiciem na dwie pozycje: koszty redakcyjne i wydruku oraz koszty dystrybucji</w:t>
      </w:r>
      <w:r w:rsidR="00E34875" w:rsidRPr="007A5FA0">
        <w:rPr>
          <w:rFonts w:ascii="Arial Narrow" w:hAnsi="Arial Narrow" w:cs="Arial"/>
          <w:sz w:val="20"/>
          <w:szCs w:val="20"/>
          <w:lang w:eastAsia="ar-SA"/>
        </w:rPr>
        <w:t>)</w:t>
      </w:r>
      <w:r w:rsidR="00A42EAF"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najpóźniej w</w:t>
      </w:r>
      <w:r w:rsidR="00C86775" w:rsidRPr="007A5FA0">
        <w:rPr>
          <w:rFonts w:ascii="Arial Narrow" w:hAnsi="Arial Narrow" w:cs="Arial"/>
          <w:sz w:val="20"/>
          <w:szCs w:val="20"/>
          <w:lang w:eastAsia="ar-SA"/>
        </w:rPr>
        <w:t> </w:t>
      </w:r>
      <w:r w:rsidR="007A5FA0">
        <w:rPr>
          <w:rFonts w:ascii="Arial Narrow" w:hAnsi="Arial Narrow" w:cs="Arial"/>
          <w:sz w:val="20"/>
          <w:szCs w:val="20"/>
          <w:lang w:eastAsia="ar-SA"/>
        </w:rPr>
        <w:t>ciągu 3 dni roboczych po </w:t>
      </w:r>
      <w:r w:rsidRPr="007A5FA0">
        <w:rPr>
          <w:rFonts w:ascii="Arial Narrow" w:hAnsi="Arial Narrow" w:cs="Arial"/>
          <w:sz w:val="20"/>
          <w:szCs w:val="20"/>
          <w:lang w:eastAsia="ar-SA"/>
        </w:rPr>
        <w:t xml:space="preserve">zakończeniu dystrybucji. </w:t>
      </w:r>
    </w:p>
    <w:p w:rsidR="005F7D1A" w:rsidRPr="007A5FA0" w:rsidRDefault="005F7D1A" w:rsidP="00285BAB">
      <w:pPr>
        <w:numPr>
          <w:ilvl w:val="0"/>
          <w:numId w:val="8"/>
        </w:numPr>
        <w:tabs>
          <w:tab w:val="clear" w:pos="644"/>
          <w:tab w:val="num" w:pos="426"/>
        </w:tab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Każda faktura VAT zostanie wystawiona przez Wykonawcę na Mazowiecką Jednostkę</w:t>
      </w:r>
      <w:r w:rsidR="00E11B5D" w:rsidRPr="007A5FA0">
        <w:rPr>
          <w:rFonts w:ascii="Arial Narrow" w:hAnsi="Arial Narrow" w:cs="Arial"/>
          <w:sz w:val="20"/>
          <w:szCs w:val="20"/>
          <w:lang w:eastAsia="ar-SA"/>
        </w:rPr>
        <w:t xml:space="preserve"> Wdrażania Programów Unijnych z</w:t>
      </w:r>
      <w:r w:rsidR="005832DF" w:rsidRPr="007A5FA0">
        <w:rPr>
          <w:rFonts w:ascii="Arial Narrow" w:hAnsi="Arial Narrow" w:cs="Arial"/>
          <w:sz w:val="20"/>
          <w:szCs w:val="20"/>
          <w:lang w:eastAsia="ar-SA"/>
        </w:rPr>
        <w:t xml:space="preserve"> </w:t>
      </w:r>
      <w:r w:rsidR="00C525CD" w:rsidRPr="007A5FA0">
        <w:rPr>
          <w:rFonts w:ascii="Arial Narrow" w:hAnsi="Arial Narrow" w:cs="Arial"/>
          <w:sz w:val="20"/>
          <w:szCs w:val="20"/>
          <w:lang w:eastAsia="ar-SA"/>
        </w:rPr>
        <w:t>siedzibą przy ul. </w:t>
      </w:r>
      <w:r w:rsidRPr="007A5FA0">
        <w:rPr>
          <w:rFonts w:ascii="Arial Narrow" w:hAnsi="Arial Narrow" w:cs="Arial"/>
          <w:sz w:val="20"/>
          <w:szCs w:val="20"/>
          <w:lang w:eastAsia="ar-SA"/>
        </w:rPr>
        <w:t xml:space="preserve">Jagiellońskiej 74, 03-301 </w:t>
      </w:r>
      <w:r w:rsidR="00CB6A52" w:rsidRPr="007A5FA0">
        <w:rPr>
          <w:rFonts w:ascii="Arial Narrow" w:hAnsi="Arial Narrow" w:cs="Arial"/>
          <w:sz w:val="20"/>
          <w:szCs w:val="20"/>
          <w:lang w:eastAsia="ar-SA"/>
        </w:rPr>
        <w:t xml:space="preserve">Warszawa, </w:t>
      </w:r>
      <w:r w:rsidRPr="007A5FA0">
        <w:rPr>
          <w:rFonts w:ascii="Arial Narrow" w:hAnsi="Arial Narrow" w:cs="Arial"/>
          <w:sz w:val="20"/>
          <w:szCs w:val="20"/>
          <w:lang w:eastAsia="ar-SA"/>
        </w:rPr>
        <w:t>NIP:113 266 90 19, REGON: 140944971.</w:t>
      </w:r>
    </w:p>
    <w:p w:rsidR="0044162B" w:rsidRPr="007A5FA0" w:rsidRDefault="005F7D1A" w:rsidP="00285BAB">
      <w:pPr>
        <w:numPr>
          <w:ilvl w:val="0"/>
          <w:numId w:val="8"/>
        </w:numPr>
        <w:tabs>
          <w:tab w:val="num" w:pos="426"/>
          <w:tab w:val="left" w:pos="709"/>
        </w:tabs>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Zapłata każdorazowo zostanie dokonana przelewem przez Zamawiającego na</w:t>
      </w:r>
      <w:r w:rsidR="007A5FA0">
        <w:rPr>
          <w:rFonts w:ascii="Arial Narrow" w:hAnsi="Arial Narrow" w:cs="Arial"/>
          <w:sz w:val="20"/>
          <w:szCs w:val="20"/>
          <w:lang w:eastAsia="ar-SA"/>
        </w:rPr>
        <w:t xml:space="preserve"> rachunek Wykonawcy wskazany na </w:t>
      </w:r>
      <w:r w:rsidRPr="007A5FA0">
        <w:rPr>
          <w:rFonts w:ascii="Arial Narrow" w:hAnsi="Arial Narrow" w:cs="Arial"/>
          <w:sz w:val="20"/>
          <w:szCs w:val="20"/>
          <w:lang w:eastAsia="ar-SA"/>
        </w:rPr>
        <w:t>fakturze VAT.</w:t>
      </w:r>
    </w:p>
    <w:p w:rsidR="005F7D1A" w:rsidRPr="007A5FA0" w:rsidRDefault="005F7D1A" w:rsidP="00285BAB">
      <w:pPr>
        <w:numPr>
          <w:ilvl w:val="0"/>
          <w:numId w:val="8"/>
        </w:numPr>
        <w:tabs>
          <w:tab w:val="num" w:pos="426"/>
          <w:tab w:val="left" w:pos="709"/>
        </w:tabs>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Każdorazowo płatność zostanie dokonana w terminie 21 dni kalendarzowych od</w:t>
      </w:r>
      <w:r w:rsidR="00A75FFE"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otrzymania przez Zamawiającego faktury VAT, przy czym za dzień zapłaty przyjmuje się dzień obciążenia rachunku Zamawiającego.</w:t>
      </w:r>
    </w:p>
    <w:p w:rsidR="005F7D1A" w:rsidRPr="007A5FA0" w:rsidRDefault="005F7D1A" w:rsidP="00285BAB">
      <w:pPr>
        <w:numPr>
          <w:ilvl w:val="0"/>
          <w:numId w:val="8"/>
        </w:numPr>
        <w:tabs>
          <w:tab w:val="num" w:pos="426"/>
          <w:tab w:val="left" w:pos="709"/>
        </w:tabs>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lastRenderedPageBreak/>
        <w:t>W przypadku błędnie wystawion</w:t>
      </w:r>
      <w:r w:rsidR="00A75FFE" w:rsidRPr="007A5FA0">
        <w:rPr>
          <w:rFonts w:ascii="Arial Narrow" w:hAnsi="Arial Narrow" w:cs="Arial"/>
          <w:sz w:val="20"/>
          <w:szCs w:val="20"/>
          <w:lang w:eastAsia="ar-SA"/>
        </w:rPr>
        <w:t>ych faktur</w:t>
      </w:r>
      <w:r w:rsidRPr="007A5FA0">
        <w:rPr>
          <w:rFonts w:ascii="Arial Narrow" w:hAnsi="Arial Narrow" w:cs="Arial"/>
          <w:sz w:val="20"/>
          <w:szCs w:val="20"/>
          <w:lang w:eastAsia="ar-SA"/>
        </w:rPr>
        <w:t xml:space="preserve"> termin płatności liczony będzie od daty złożenia faktury korygującej.</w:t>
      </w:r>
    </w:p>
    <w:p w:rsidR="005F7D1A" w:rsidRPr="007A5FA0" w:rsidRDefault="005F7D1A" w:rsidP="00285BAB">
      <w:pPr>
        <w:numPr>
          <w:ilvl w:val="0"/>
          <w:numId w:val="8"/>
        </w:numPr>
        <w:tabs>
          <w:tab w:val="num" w:pos="426"/>
          <w:tab w:val="left" w:pos="709"/>
        </w:tabs>
        <w:suppressAutoHyphens/>
        <w:spacing w:line="360" w:lineRule="auto"/>
        <w:ind w:left="425" w:hanging="425"/>
        <w:jc w:val="both"/>
        <w:rPr>
          <w:rFonts w:ascii="Arial Narrow" w:hAnsi="Arial Narrow" w:cs="Arial"/>
          <w:sz w:val="20"/>
          <w:szCs w:val="20"/>
          <w:lang w:eastAsia="ar-SA"/>
        </w:rPr>
      </w:pPr>
      <w:r w:rsidRPr="007A5FA0">
        <w:rPr>
          <w:rFonts w:ascii="Arial Narrow" w:hAnsi="Arial Narrow" w:cs="Arial"/>
          <w:sz w:val="20"/>
          <w:szCs w:val="20"/>
          <w:lang w:eastAsia="ar-SA"/>
        </w:rPr>
        <w:t xml:space="preserve">Wykonawca zobowiązuje się dostarczyć ostatnią fakturę VAT do Mazowieckiej Jednostki Wdrażania Programów Unijnych z siedzibą przy ulicy Jagiellońskiej 74, </w:t>
      </w:r>
      <w:r w:rsidR="00CF3410" w:rsidRPr="007A5FA0">
        <w:rPr>
          <w:rFonts w:ascii="Arial Narrow" w:hAnsi="Arial Narrow" w:cs="Arial"/>
          <w:sz w:val="20"/>
          <w:szCs w:val="20"/>
          <w:lang w:eastAsia="ar-SA"/>
        </w:rPr>
        <w:t xml:space="preserve">03-301 </w:t>
      </w:r>
      <w:r w:rsidRPr="007A5FA0">
        <w:rPr>
          <w:rFonts w:ascii="Arial Narrow" w:hAnsi="Arial Narrow" w:cs="Arial"/>
          <w:sz w:val="20"/>
          <w:szCs w:val="20"/>
          <w:lang w:eastAsia="ar-SA"/>
        </w:rPr>
        <w:t xml:space="preserve">Warszawa najpóźniej </w:t>
      </w:r>
      <w:r w:rsidRPr="007A5FA0">
        <w:rPr>
          <w:rFonts w:ascii="Arial Narrow" w:hAnsi="Arial Narrow" w:cs="Arial"/>
          <w:b/>
          <w:sz w:val="20"/>
          <w:szCs w:val="20"/>
          <w:lang w:eastAsia="ar-SA"/>
        </w:rPr>
        <w:t>do</w:t>
      </w:r>
      <w:r w:rsidR="00C86775" w:rsidRPr="007A5FA0">
        <w:rPr>
          <w:rFonts w:ascii="Arial Narrow" w:hAnsi="Arial Narrow" w:cs="Arial"/>
          <w:b/>
          <w:sz w:val="20"/>
          <w:szCs w:val="20"/>
          <w:lang w:eastAsia="ar-SA"/>
        </w:rPr>
        <w:t> </w:t>
      </w:r>
      <w:r w:rsidRPr="007A5FA0">
        <w:rPr>
          <w:rFonts w:ascii="Arial Narrow" w:hAnsi="Arial Narrow" w:cs="Arial"/>
          <w:b/>
          <w:sz w:val="20"/>
          <w:szCs w:val="20"/>
          <w:lang w:eastAsia="ar-SA"/>
        </w:rPr>
        <w:t>dnia</w:t>
      </w:r>
      <w:r w:rsidR="00C86775" w:rsidRPr="007A5FA0">
        <w:rPr>
          <w:rFonts w:ascii="Arial Narrow" w:hAnsi="Arial Narrow" w:cs="Arial"/>
          <w:b/>
          <w:sz w:val="20"/>
          <w:szCs w:val="20"/>
          <w:lang w:eastAsia="ar-SA"/>
        </w:rPr>
        <w:t> </w:t>
      </w:r>
      <w:r w:rsidRPr="007A5FA0">
        <w:rPr>
          <w:rFonts w:ascii="Arial Narrow" w:hAnsi="Arial Narrow" w:cs="Arial"/>
          <w:b/>
          <w:sz w:val="20"/>
          <w:szCs w:val="20"/>
          <w:lang w:eastAsia="ar-SA"/>
        </w:rPr>
        <w:t>1</w:t>
      </w:r>
      <w:r w:rsidR="00F122AC" w:rsidRPr="007A5FA0">
        <w:rPr>
          <w:rFonts w:ascii="Arial Narrow" w:hAnsi="Arial Narrow" w:cs="Arial"/>
          <w:b/>
          <w:sz w:val="20"/>
          <w:szCs w:val="20"/>
          <w:lang w:eastAsia="ar-SA"/>
        </w:rPr>
        <w:t xml:space="preserve">6 </w:t>
      </w:r>
      <w:r w:rsidRPr="007A5FA0">
        <w:rPr>
          <w:rFonts w:ascii="Arial Narrow" w:hAnsi="Arial Narrow" w:cs="Arial"/>
          <w:b/>
          <w:sz w:val="20"/>
          <w:szCs w:val="20"/>
          <w:lang w:eastAsia="ar-SA"/>
        </w:rPr>
        <w:t>grudnia 201</w:t>
      </w:r>
      <w:r w:rsidR="001D1D8B" w:rsidRPr="007A5FA0">
        <w:rPr>
          <w:rFonts w:ascii="Arial Narrow" w:hAnsi="Arial Narrow" w:cs="Arial"/>
          <w:b/>
          <w:sz w:val="20"/>
          <w:szCs w:val="20"/>
          <w:lang w:eastAsia="ar-SA"/>
        </w:rPr>
        <w:t>6</w:t>
      </w:r>
      <w:r w:rsidRPr="007A5FA0">
        <w:rPr>
          <w:rFonts w:ascii="Arial Narrow" w:hAnsi="Arial Narrow" w:cs="Arial"/>
          <w:b/>
          <w:sz w:val="20"/>
          <w:szCs w:val="20"/>
          <w:lang w:eastAsia="ar-SA"/>
        </w:rPr>
        <w:t xml:space="preserve"> roku.</w:t>
      </w:r>
    </w:p>
    <w:p w:rsidR="005F7D1A" w:rsidRPr="007A5FA0" w:rsidRDefault="005F7D1A" w:rsidP="00285BAB">
      <w:pPr>
        <w:numPr>
          <w:ilvl w:val="0"/>
          <w:numId w:val="8"/>
        </w:numPr>
        <w:tabs>
          <w:tab w:val="num" w:pos="426"/>
          <w:tab w:val="left" w:pos="709"/>
        </w:tabs>
        <w:suppressAutoHyphens/>
        <w:spacing w:line="360" w:lineRule="auto"/>
        <w:ind w:left="425" w:hanging="425"/>
        <w:jc w:val="both"/>
        <w:rPr>
          <w:rFonts w:ascii="Arial Narrow" w:hAnsi="Arial Narrow" w:cs="Arial"/>
          <w:sz w:val="20"/>
          <w:szCs w:val="20"/>
          <w:lang w:eastAsia="ar-SA"/>
        </w:rPr>
      </w:pPr>
      <w:r w:rsidRPr="007A5FA0">
        <w:rPr>
          <w:rFonts w:ascii="Arial Narrow" w:hAnsi="Arial Narrow" w:cs="Arial"/>
          <w:sz w:val="20"/>
          <w:szCs w:val="20"/>
          <w:lang w:eastAsia="ar-SA"/>
        </w:rPr>
        <w:t>Warunkiem wypłaty wynagrodzenia jest akceptacja wykonania przedmiotu umowy przez</w:t>
      </w:r>
      <w:r w:rsidR="00AF41A9"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Zamawiającego, potwierdzona protokołem odbioru, podpisanym przez strony umowy.</w:t>
      </w:r>
    </w:p>
    <w:p w:rsidR="005F7D1A" w:rsidRPr="007A5FA0" w:rsidRDefault="005F7D1A" w:rsidP="00285BAB">
      <w:pPr>
        <w:numPr>
          <w:ilvl w:val="0"/>
          <w:numId w:val="8"/>
        </w:numPr>
        <w:tabs>
          <w:tab w:val="num" w:pos="426"/>
          <w:tab w:val="num" w:pos="709"/>
        </w:tabs>
        <w:suppressAutoHyphens/>
        <w:spacing w:line="360" w:lineRule="auto"/>
        <w:ind w:left="425" w:hanging="425"/>
        <w:jc w:val="both"/>
        <w:rPr>
          <w:rFonts w:ascii="Arial Narrow" w:hAnsi="Arial Narrow" w:cs="Arial"/>
          <w:sz w:val="20"/>
          <w:szCs w:val="20"/>
          <w:lang w:eastAsia="ar-SA"/>
        </w:rPr>
      </w:pPr>
      <w:r w:rsidRPr="007A5FA0">
        <w:rPr>
          <w:rFonts w:ascii="Arial Narrow" w:hAnsi="Arial Narrow" w:cs="Arial"/>
          <w:sz w:val="20"/>
          <w:szCs w:val="20"/>
          <w:lang w:eastAsia="ar-SA"/>
        </w:rPr>
        <w:t>Zamawiający zastrzega sobie prawo do jednostronnego</w:t>
      </w:r>
      <w:r w:rsidR="005273B8"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 xml:space="preserve">zmniejszenia ilości zamawianych </w:t>
      </w:r>
      <w:r w:rsidR="00EC5DD7" w:rsidRPr="007A5FA0">
        <w:rPr>
          <w:rFonts w:ascii="Arial Narrow" w:hAnsi="Arial Narrow" w:cs="Arial"/>
          <w:sz w:val="20"/>
          <w:szCs w:val="20"/>
          <w:lang w:eastAsia="ar-SA"/>
        </w:rPr>
        <w:t>publikacji</w:t>
      </w:r>
      <w:r w:rsidR="00135E3F" w:rsidRPr="007A5FA0">
        <w:rPr>
          <w:rFonts w:ascii="Arial Narrow" w:hAnsi="Arial Narrow" w:cs="Arial"/>
          <w:sz w:val="20"/>
          <w:szCs w:val="20"/>
          <w:lang w:eastAsia="ar-SA"/>
        </w:rPr>
        <w:t xml:space="preserve"> </w:t>
      </w:r>
      <w:r w:rsidR="00E22D12" w:rsidRPr="007A5FA0">
        <w:rPr>
          <w:rFonts w:ascii="Arial Narrow" w:hAnsi="Arial Narrow" w:cs="Arial"/>
          <w:sz w:val="20"/>
          <w:szCs w:val="20"/>
          <w:lang w:eastAsia="ar-SA"/>
        </w:rPr>
        <w:t>maksymalnie do 10</w:t>
      </w:r>
      <w:r w:rsidR="005273B8" w:rsidRPr="007A5FA0">
        <w:rPr>
          <w:rFonts w:ascii="Arial Narrow" w:hAnsi="Arial Narrow" w:cs="Arial"/>
          <w:sz w:val="20"/>
          <w:szCs w:val="20"/>
          <w:lang w:eastAsia="ar-SA"/>
        </w:rPr>
        <w:t xml:space="preserve">% i </w:t>
      </w:r>
      <w:r w:rsidRPr="007A5FA0">
        <w:rPr>
          <w:rFonts w:ascii="Arial Narrow" w:hAnsi="Arial Narrow" w:cs="Arial"/>
          <w:sz w:val="20"/>
          <w:szCs w:val="20"/>
          <w:lang w:eastAsia="ar-SA"/>
        </w:rPr>
        <w:t>związanej z tym wartości umowy do faktycznie zamówionych ilości w</w:t>
      </w:r>
      <w:r w:rsidR="00A75FFE"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okresie obowiązywania niniejszej umowy. Wykonawca nie może wnosić z tego tytułu roszczeń w</w:t>
      </w:r>
      <w:r w:rsidR="00B62E7F"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stosunku do</w:t>
      </w:r>
      <w:r w:rsidR="00C86775" w:rsidRPr="007A5FA0">
        <w:rPr>
          <w:rFonts w:ascii="Arial Narrow" w:hAnsi="Arial Narrow" w:cs="Arial"/>
          <w:sz w:val="20"/>
          <w:szCs w:val="20"/>
          <w:lang w:eastAsia="ar-SA"/>
        </w:rPr>
        <w:t> </w:t>
      </w:r>
      <w:r w:rsidRPr="007A5FA0">
        <w:rPr>
          <w:rFonts w:ascii="Arial Narrow" w:hAnsi="Arial Narrow" w:cs="Arial"/>
          <w:sz w:val="20"/>
          <w:szCs w:val="20"/>
          <w:lang w:eastAsia="ar-SA"/>
        </w:rPr>
        <w:t>Zamawiającego.</w:t>
      </w:r>
    </w:p>
    <w:p w:rsidR="005F7D1A" w:rsidRPr="007A5FA0" w:rsidRDefault="005F7D1A" w:rsidP="00285BAB">
      <w:pPr>
        <w:numPr>
          <w:ilvl w:val="0"/>
          <w:numId w:val="8"/>
        </w:numPr>
        <w:tabs>
          <w:tab w:val="num" w:pos="426"/>
          <w:tab w:val="num" w:pos="709"/>
        </w:tabs>
        <w:suppressAutoHyphens/>
        <w:spacing w:line="360" w:lineRule="auto"/>
        <w:ind w:left="425" w:hanging="425"/>
        <w:jc w:val="both"/>
        <w:rPr>
          <w:rFonts w:ascii="Arial Narrow" w:hAnsi="Arial Narrow" w:cs="Arial"/>
          <w:sz w:val="20"/>
          <w:szCs w:val="20"/>
          <w:lang w:eastAsia="ar-SA"/>
        </w:rPr>
      </w:pPr>
      <w:r w:rsidRPr="007A5FA0">
        <w:rPr>
          <w:rFonts w:ascii="Arial Narrow" w:hAnsi="Arial Narrow" w:cs="Arial"/>
          <w:sz w:val="20"/>
          <w:szCs w:val="20"/>
          <w:lang w:eastAsia="ar-SA"/>
        </w:rPr>
        <w:t>Zamawiający, w przypadku wydawania numerów podwójnych będzie stosować ce</w:t>
      </w:r>
      <w:r w:rsidR="00B62E7F" w:rsidRPr="007A5FA0">
        <w:rPr>
          <w:rFonts w:ascii="Arial Narrow" w:hAnsi="Arial Narrow" w:cs="Arial"/>
          <w:sz w:val="20"/>
          <w:szCs w:val="20"/>
          <w:lang w:eastAsia="ar-SA"/>
        </w:rPr>
        <w:t>ny, wynikające z </w:t>
      </w:r>
      <w:r w:rsidRPr="007A5FA0">
        <w:rPr>
          <w:rFonts w:ascii="Arial Narrow" w:hAnsi="Arial Narrow" w:cs="Arial"/>
          <w:sz w:val="20"/>
          <w:szCs w:val="20"/>
          <w:lang w:eastAsia="ar-SA"/>
        </w:rPr>
        <w:t>mnożenia ceny za stronę numeru pojedynczego przez liczbę str</w:t>
      </w:r>
      <w:r w:rsidR="00135E3F" w:rsidRPr="007A5FA0">
        <w:rPr>
          <w:rFonts w:ascii="Arial Narrow" w:hAnsi="Arial Narrow" w:cs="Arial"/>
          <w:sz w:val="20"/>
          <w:szCs w:val="20"/>
          <w:lang w:eastAsia="ar-SA"/>
        </w:rPr>
        <w:t>on numeru podwójnego, zgodnie z </w:t>
      </w:r>
      <w:r w:rsidRPr="007A5FA0">
        <w:rPr>
          <w:rFonts w:ascii="Arial Narrow" w:hAnsi="Arial Narrow" w:cs="Arial"/>
          <w:sz w:val="20"/>
          <w:szCs w:val="20"/>
          <w:lang w:eastAsia="ar-SA"/>
        </w:rPr>
        <w:t>przedstawioną ofertą cenową.</w:t>
      </w:r>
    </w:p>
    <w:p w:rsidR="00E25511" w:rsidRPr="007A5FA0" w:rsidRDefault="00CB62CF" w:rsidP="00285BAB">
      <w:pPr>
        <w:numPr>
          <w:ilvl w:val="0"/>
          <w:numId w:val="8"/>
        </w:numPr>
        <w:tabs>
          <w:tab w:val="num" w:pos="426"/>
          <w:tab w:val="num" w:pos="709"/>
        </w:tabs>
        <w:suppressAutoHyphens/>
        <w:spacing w:line="360" w:lineRule="auto"/>
        <w:ind w:left="425" w:hanging="425"/>
        <w:jc w:val="both"/>
        <w:rPr>
          <w:rFonts w:ascii="Arial Narrow" w:hAnsi="Arial Narrow" w:cs="Arial"/>
          <w:sz w:val="20"/>
          <w:szCs w:val="20"/>
          <w:lang w:eastAsia="ar-SA"/>
        </w:rPr>
      </w:pPr>
      <w:r w:rsidRPr="007A5FA0">
        <w:rPr>
          <w:rFonts w:ascii="Arial Narrow" w:hAnsi="Arial Narrow" w:cs="Arial"/>
          <w:sz w:val="20"/>
          <w:szCs w:val="20"/>
          <w:lang w:eastAsia="ar-SA"/>
        </w:rPr>
        <w:t xml:space="preserve">Zastosowanie adekwatnej stawki VAT leży po stronie Wykonawcy. </w:t>
      </w:r>
    </w:p>
    <w:p w:rsidR="00F46DD6" w:rsidRPr="007A5FA0" w:rsidRDefault="00F46DD6" w:rsidP="00285BAB">
      <w:pPr>
        <w:numPr>
          <w:ilvl w:val="0"/>
          <w:numId w:val="8"/>
        </w:numPr>
        <w:tabs>
          <w:tab w:val="num" w:pos="426"/>
          <w:tab w:val="num" w:pos="709"/>
        </w:tabs>
        <w:spacing w:line="360" w:lineRule="auto"/>
        <w:ind w:left="425" w:hanging="425"/>
        <w:jc w:val="both"/>
        <w:rPr>
          <w:rFonts w:ascii="Arial Narrow" w:hAnsi="Arial Narrow" w:cs="Arial"/>
          <w:sz w:val="20"/>
          <w:szCs w:val="20"/>
        </w:rPr>
      </w:pPr>
      <w:r w:rsidRPr="007A5FA0">
        <w:rPr>
          <w:rFonts w:ascii="Arial Narrow" w:hAnsi="Arial Narrow" w:cs="Arial"/>
          <w:sz w:val="20"/>
          <w:szCs w:val="20"/>
        </w:rPr>
        <w:t>Wejście w życie zmiany stawki podatku VAT nie powoduje zmiany wynagrodzenia W</w:t>
      </w:r>
      <w:r w:rsidR="0044162B" w:rsidRPr="007A5FA0">
        <w:rPr>
          <w:rFonts w:ascii="Arial Narrow" w:hAnsi="Arial Narrow" w:cs="Arial"/>
          <w:sz w:val="20"/>
          <w:szCs w:val="20"/>
        </w:rPr>
        <w:t>ykonawcy i</w:t>
      </w:r>
      <w:r w:rsidR="00650EDF" w:rsidRPr="007A5FA0">
        <w:rPr>
          <w:rFonts w:ascii="Arial Narrow" w:hAnsi="Arial Narrow" w:cs="Arial"/>
          <w:sz w:val="20"/>
          <w:szCs w:val="20"/>
        </w:rPr>
        <w:t> </w:t>
      </w:r>
      <w:r w:rsidRPr="007A5FA0">
        <w:rPr>
          <w:rFonts w:ascii="Arial Narrow" w:hAnsi="Arial Narrow" w:cs="Arial"/>
          <w:sz w:val="20"/>
          <w:szCs w:val="20"/>
        </w:rPr>
        <w:t>strony pozostają związane zaproponowanymi przez Wykonawcę cenami jed</w:t>
      </w:r>
      <w:r w:rsidR="00135E3F" w:rsidRPr="007A5FA0">
        <w:rPr>
          <w:rFonts w:ascii="Arial Narrow" w:hAnsi="Arial Narrow" w:cs="Arial"/>
          <w:sz w:val="20"/>
          <w:szCs w:val="20"/>
        </w:rPr>
        <w:t>nostkowymi brutto. Po wejściu w </w:t>
      </w:r>
      <w:r w:rsidRPr="007A5FA0">
        <w:rPr>
          <w:rFonts w:ascii="Arial Narrow" w:hAnsi="Arial Narrow" w:cs="Arial"/>
          <w:sz w:val="20"/>
          <w:szCs w:val="20"/>
        </w:rPr>
        <w:t xml:space="preserve">życie zmiany stawki podatku VAT Wykonawca zobowiązany jest do wystawienia faktur uwzględniając obowiązującą stawkę podatku VAT poprzez zmniejszenie cen jednostkowych netto bez zmiany cen jednostkowych brutto. </w:t>
      </w:r>
      <w:r w:rsidR="00650EDF" w:rsidRPr="007A5FA0">
        <w:rPr>
          <w:rFonts w:ascii="Arial Narrow" w:hAnsi="Arial Narrow" w:cs="Arial"/>
          <w:sz w:val="20"/>
          <w:szCs w:val="20"/>
        </w:rPr>
        <w:t xml:space="preserve">Zmniejszenie stawki VAT pomniejszy wynagrodzenie Wykonawcy. Po wejściu w życie zmiany </w:t>
      </w:r>
      <w:r w:rsidR="00137A9D" w:rsidRPr="007A5FA0">
        <w:rPr>
          <w:rFonts w:ascii="Arial Narrow" w:hAnsi="Arial Narrow" w:cs="Arial"/>
          <w:sz w:val="20"/>
          <w:szCs w:val="20"/>
        </w:rPr>
        <w:t xml:space="preserve">stawki podatku VAT </w:t>
      </w:r>
      <w:r w:rsidR="00650EDF" w:rsidRPr="007A5FA0">
        <w:rPr>
          <w:rFonts w:ascii="Arial Narrow" w:hAnsi="Arial Narrow" w:cs="Arial"/>
          <w:sz w:val="20"/>
          <w:szCs w:val="20"/>
        </w:rPr>
        <w:t xml:space="preserve">Wykonawca zobowiązany jest do wystawiania faktur uwzględniających obowiązującą stawkę podatku poprzez zmniejszenie ceny brutto bez zmiany ceny netto. </w:t>
      </w:r>
      <w:r w:rsidRPr="007A5FA0">
        <w:rPr>
          <w:rFonts w:ascii="Arial Narrow" w:hAnsi="Arial Narrow" w:cs="Arial"/>
          <w:sz w:val="20"/>
          <w:szCs w:val="20"/>
        </w:rPr>
        <w:t>Powyższ</w:t>
      </w:r>
      <w:r w:rsidR="00650EDF" w:rsidRPr="007A5FA0">
        <w:rPr>
          <w:rFonts w:ascii="Arial Narrow" w:hAnsi="Arial Narrow" w:cs="Arial"/>
          <w:sz w:val="20"/>
          <w:szCs w:val="20"/>
        </w:rPr>
        <w:t>e</w:t>
      </w:r>
      <w:r w:rsidRPr="007A5FA0">
        <w:rPr>
          <w:rFonts w:ascii="Arial Narrow" w:hAnsi="Arial Narrow" w:cs="Arial"/>
          <w:sz w:val="20"/>
          <w:szCs w:val="20"/>
        </w:rPr>
        <w:t xml:space="preserve"> zmian</w:t>
      </w:r>
      <w:r w:rsidR="00650EDF" w:rsidRPr="007A5FA0">
        <w:rPr>
          <w:rFonts w:ascii="Arial Narrow" w:hAnsi="Arial Narrow" w:cs="Arial"/>
          <w:sz w:val="20"/>
          <w:szCs w:val="20"/>
        </w:rPr>
        <w:t>y</w:t>
      </w:r>
      <w:r w:rsidRPr="007A5FA0">
        <w:rPr>
          <w:rFonts w:ascii="Arial Narrow" w:hAnsi="Arial Narrow" w:cs="Arial"/>
          <w:sz w:val="20"/>
          <w:szCs w:val="20"/>
        </w:rPr>
        <w:t xml:space="preserve"> nie powoduj</w:t>
      </w:r>
      <w:r w:rsidR="00650EDF" w:rsidRPr="007A5FA0">
        <w:rPr>
          <w:rFonts w:ascii="Arial Narrow" w:hAnsi="Arial Narrow" w:cs="Arial"/>
          <w:sz w:val="20"/>
          <w:szCs w:val="20"/>
        </w:rPr>
        <w:t>ą</w:t>
      </w:r>
      <w:r w:rsidRPr="007A5FA0">
        <w:rPr>
          <w:rFonts w:ascii="Arial Narrow" w:hAnsi="Arial Narrow" w:cs="Arial"/>
          <w:sz w:val="20"/>
          <w:szCs w:val="20"/>
        </w:rPr>
        <w:t xml:space="preserve"> zmian w</w:t>
      </w:r>
      <w:r w:rsidR="00650EDF" w:rsidRPr="007A5FA0">
        <w:rPr>
          <w:rFonts w:ascii="Arial Narrow" w:hAnsi="Arial Narrow" w:cs="Arial"/>
          <w:sz w:val="20"/>
          <w:szCs w:val="20"/>
        </w:rPr>
        <w:t> </w:t>
      </w:r>
      <w:r w:rsidRPr="007A5FA0">
        <w:rPr>
          <w:rFonts w:ascii="Arial Narrow" w:hAnsi="Arial Narrow" w:cs="Arial"/>
          <w:sz w:val="20"/>
          <w:szCs w:val="20"/>
        </w:rPr>
        <w:t>zapisie niniejszej umowy oraz nie powoduj</w:t>
      </w:r>
      <w:r w:rsidR="00650EDF" w:rsidRPr="007A5FA0">
        <w:rPr>
          <w:rFonts w:ascii="Arial Narrow" w:hAnsi="Arial Narrow" w:cs="Arial"/>
          <w:sz w:val="20"/>
          <w:szCs w:val="20"/>
        </w:rPr>
        <w:t>ą</w:t>
      </w:r>
      <w:r w:rsidRPr="007A5FA0">
        <w:rPr>
          <w:rFonts w:ascii="Arial Narrow" w:hAnsi="Arial Narrow" w:cs="Arial"/>
          <w:sz w:val="20"/>
          <w:szCs w:val="20"/>
        </w:rPr>
        <w:t xml:space="preserve"> konieczności zawierania aneksu.</w:t>
      </w:r>
    </w:p>
    <w:p w:rsidR="00650EDF" w:rsidRPr="007A5FA0" w:rsidRDefault="00650EDF" w:rsidP="00285BAB">
      <w:pPr>
        <w:spacing w:line="360" w:lineRule="auto"/>
        <w:jc w:val="center"/>
        <w:rPr>
          <w:rFonts w:ascii="Arial Narrow" w:hAnsi="Arial Narrow" w:cs="Arial"/>
          <w:b/>
          <w:color w:val="000000"/>
          <w:sz w:val="20"/>
          <w:szCs w:val="20"/>
        </w:rPr>
      </w:pPr>
    </w:p>
    <w:p w:rsidR="009B0434" w:rsidRPr="007A5FA0" w:rsidRDefault="00AF41A9" w:rsidP="00285BAB">
      <w:pPr>
        <w:spacing w:line="360" w:lineRule="auto"/>
        <w:jc w:val="center"/>
        <w:rPr>
          <w:rFonts w:ascii="Arial Narrow" w:hAnsi="Arial Narrow" w:cs="Arial"/>
          <w:b/>
          <w:color w:val="000000"/>
          <w:sz w:val="20"/>
          <w:szCs w:val="20"/>
        </w:rPr>
      </w:pPr>
      <w:r w:rsidRPr="007A5FA0">
        <w:rPr>
          <w:rFonts w:ascii="Arial Narrow" w:hAnsi="Arial Narrow" w:cs="Arial"/>
          <w:b/>
          <w:color w:val="000000"/>
          <w:sz w:val="20"/>
          <w:szCs w:val="20"/>
        </w:rPr>
        <w:t xml:space="preserve">§ </w:t>
      </w:r>
      <w:r w:rsidR="00CB6A52" w:rsidRPr="007A5FA0">
        <w:rPr>
          <w:rFonts w:ascii="Arial Narrow" w:hAnsi="Arial Narrow" w:cs="Arial"/>
          <w:b/>
          <w:color w:val="000000"/>
          <w:sz w:val="20"/>
          <w:szCs w:val="20"/>
        </w:rPr>
        <w:t>5</w:t>
      </w:r>
      <w:r w:rsidR="007C1A56" w:rsidRPr="007A5FA0">
        <w:rPr>
          <w:rFonts w:ascii="Arial Narrow" w:hAnsi="Arial Narrow" w:cs="Arial"/>
          <w:b/>
          <w:color w:val="000000"/>
          <w:sz w:val="20"/>
          <w:szCs w:val="20"/>
        </w:rPr>
        <w:t>.</w:t>
      </w:r>
    </w:p>
    <w:p w:rsidR="00137A9D" w:rsidRPr="007A5FA0" w:rsidRDefault="004C0852" w:rsidP="00137A9D">
      <w:pPr>
        <w:numPr>
          <w:ilvl w:val="0"/>
          <w:numId w:val="9"/>
        </w:numPr>
        <w:tabs>
          <w:tab w:val="clear" w:pos="720"/>
          <w:tab w:val="num" w:pos="426"/>
        </w:tabs>
        <w:suppressAutoHyphens/>
        <w:spacing w:line="360" w:lineRule="auto"/>
        <w:ind w:left="425" w:hanging="425"/>
        <w:jc w:val="both"/>
        <w:rPr>
          <w:rFonts w:ascii="Arial Narrow" w:hAnsi="Arial Narrow" w:cs="Arial"/>
          <w:sz w:val="20"/>
          <w:szCs w:val="20"/>
          <w:lang w:eastAsia="ar-SA"/>
        </w:rPr>
      </w:pPr>
      <w:r w:rsidRPr="007A5FA0">
        <w:rPr>
          <w:rFonts w:ascii="Arial Narrow" w:hAnsi="Arial Narrow" w:cs="Arial"/>
          <w:sz w:val="20"/>
          <w:szCs w:val="20"/>
          <w:lang w:eastAsia="ar-SA"/>
        </w:rPr>
        <w:t>Jakość dostarczonego towaru będzie weryfikowan</w:t>
      </w:r>
      <w:r w:rsidR="00CE24D4" w:rsidRPr="007A5FA0">
        <w:rPr>
          <w:rFonts w:ascii="Arial Narrow" w:hAnsi="Arial Narrow" w:cs="Arial"/>
          <w:sz w:val="20"/>
          <w:szCs w:val="20"/>
          <w:lang w:eastAsia="ar-SA"/>
        </w:rPr>
        <w:t>a przez Zamawiającego losowo. W</w:t>
      </w:r>
      <w:r w:rsidR="0044162B"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przypadku, gdy Zamawiający stwierdzi wady,</w:t>
      </w:r>
      <w:r w:rsidR="00BE6DC1" w:rsidRPr="007A5FA0">
        <w:rPr>
          <w:rFonts w:ascii="Arial Narrow" w:hAnsi="Arial Narrow" w:cs="Arial"/>
          <w:sz w:val="20"/>
          <w:szCs w:val="20"/>
          <w:lang w:eastAsia="ar-SA"/>
        </w:rPr>
        <w:t xml:space="preserve"> w co najmniej 10% materiałów z</w:t>
      </w:r>
      <w:r w:rsidR="00A75FFE"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otwartej paczki, całość towaru zostanie zwrócona Wykonawcy do zweryfikowania. Wykonawca na własny</w:t>
      </w:r>
      <w:r w:rsidR="00135E3F" w:rsidRPr="007A5FA0">
        <w:rPr>
          <w:rFonts w:ascii="Arial Narrow" w:hAnsi="Arial Narrow" w:cs="Arial"/>
          <w:sz w:val="20"/>
          <w:szCs w:val="20"/>
          <w:lang w:eastAsia="ar-SA"/>
        </w:rPr>
        <w:t xml:space="preserve"> koszt odbierze wadliwy towar i </w:t>
      </w:r>
      <w:r w:rsidRPr="007A5FA0">
        <w:rPr>
          <w:rFonts w:ascii="Arial Narrow" w:hAnsi="Arial Narrow" w:cs="Arial"/>
          <w:sz w:val="20"/>
          <w:szCs w:val="20"/>
          <w:lang w:eastAsia="ar-SA"/>
        </w:rPr>
        <w:t>dostarcz</w:t>
      </w:r>
      <w:r w:rsidR="003510B6" w:rsidRPr="007A5FA0">
        <w:rPr>
          <w:rFonts w:ascii="Arial Narrow" w:hAnsi="Arial Narrow" w:cs="Arial"/>
          <w:sz w:val="20"/>
          <w:szCs w:val="20"/>
          <w:lang w:eastAsia="ar-SA"/>
        </w:rPr>
        <w:t>y poprawiony do Zamawiającego w</w:t>
      </w:r>
      <w:r w:rsidR="007A5FA0">
        <w:rPr>
          <w:rFonts w:ascii="Arial Narrow" w:hAnsi="Arial Narrow" w:cs="Arial"/>
          <w:sz w:val="20"/>
          <w:szCs w:val="20"/>
          <w:lang w:eastAsia="ar-SA"/>
        </w:rPr>
        <w:t> </w:t>
      </w:r>
      <w:r w:rsidR="00E60563" w:rsidRPr="007A5FA0">
        <w:rPr>
          <w:rFonts w:ascii="Arial Narrow" w:hAnsi="Arial Narrow" w:cs="Arial"/>
          <w:sz w:val="20"/>
          <w:szCs w:val="20"/>
          <w:lang w:eastAsia="ar-SA"/>
        </w:rPr>
        <w:t>terminie nie przekraczającym 7</w:t>
      </w:r>
      <w:r w:rsidRPr="007A5FA0">
        <w:rPr>
          <w:rFonts w:ascii="Arial Narrow" w:hAnsi="Arial Narrow" w:cs="Arial"/>
          <w:sz w:val="20"/>
          <w:szCs w:val="20"/>
          <w:lang w:eastAsia="ar-SA"/>
        </w:rPr>
        <w:t xml:space="preserve"> dni ka</w:t>
      </w:r>
      <w:r w:rsidR="00EC5DD7" w:rsidRPr="007A5FA0">
        <w:rPr>
          <w:rFonts w:ascii="Arial Narrow" w:hAnsi="Arial Narrow" w:cs="Arial"/>
          <w:sz w:val="20"/>
          <w:szCs w:val="20"/>
          <w:lang w:eastAsia="ar-SA"/>
        </w:rPr>
        <w:t>lendarzowych od</w:t>
      </w:r>
      <w:r w:rsidR="00C86775" w:rsidRPr="007A5FA0">
        <w:rPr>
          <w:rFonts w:ascii="Arial Narrow" w:hAnsi="Arial Narrow" w:cs="Arial"/>
          <w:sz w:val="20"/>
          <w:szCs w:val="20"/>
          <w:lang w:eastAsia="ar-SA"/>
        </w:rPr>
        <w:t> </w:t>
      </w:r>
      <w:r w:rsidR="00EC5DD7" w:rsidRPr="007A5FA0">
        <w:rPr>
          <w:rFonts w:ascii="Arial Narrow" w:hAnsi="Arial Narrow" w:cs="Arial"/>
          <w:sz w:val="20"/>
          <w:szCs w:val="20"/>
          <w:lang w:eastAsia="ar-SA"/>
        </w:rPr>
        <w:t>dnia zwrotu do W</w:t>
      </w:r>
      <w:r w:rsidRPr="007A5FA0">
        <w:rPr>
          <w:rFonts w:ascii="Arial Narrow" w:hAnsi="Arial Narrow" w:cs="Arial"/>
          <w:sz w:val="20"/>
          <w:szCs w:val="20"/>
          <w:lang w:eastAsia="ar-SA"/>
        </w:rPr>
        <w:t>ykonawcy.</w:t>
      </w:r>
    </w:p>
    <w:p w:rsidR="00FE3DF0" w:rsidRPr="007A5FA0" w:rsidRDefault="00AF41A9" w:rsidP="00285BAB">
      <w:pPr>
        <w:numPr>
          <w:ilvl w:val="0"/>
          <w:numId w:val="9"/>
        </w:numPr>
        <w:tabs>
          <w:tab w:val="clear" w:pos="720"/>
          <w:tab w:val="left" w:pos="426"/>
        </w:tabs>
        <w:suppressAutoHyphens/>
        <w:spacing w:line="360" w:lineRule="auto"/>
        <w:ind w:left="425" w:hanging="425"/>
        <w:jc w:val="both"/>
        <w:rPr>
          <w:rFonts w:ascii="Arial Narrow" w:hAnsi="Arial Narrow" w:cs="Arial"/>
          <w:sz w:val="20"/>
          <w:szCs w:val="20"/>
          <w:lang w:eastAsia="ar-SA"/>
        </w:rPr>
      </w:pPr>
      <w:r w:rsidRPr="007A5FA0">
        <w:rPr>
          <w:rFonts w:ascii="Arial Narrow" w:hAnsi="Arial Narrow" w:cs="Arial"/>
          <w:sz w:val="20"/>
          <w:szCs w:val="20"/>
          <w:lang w:eastAsia="ar-SA"/>
        </w:rPr>
        <w:t xml:space="preserve">W przypadku </w:t>
      </w:r>
      <w:r w:rsidR="00E60563" w:rsidRPr="007A5FA0">
        <w:rPr>
          <w:rFonts w:ascii="Arial Narrow" w:hAnsi="Arial Narrow" w:cs="Arial"/>
          <w:sz w:val="20"/>
          <w:szCs w:val="20"/>
          <w:lang w:eastAsia="ar-SA"/>
        </w:rPr>
        <w:t xml:space="preserve">opóźnienia w realizacji zamówienia </w:t>
      </w:r>
      <w:r w:rsidRPr="007A5FA0">
        <w:rPr>
          <w:rFonts w:ascii="Arial Narrow" w:hAnsi="Arial Narrow" w:cs="Arial"/>
          <w:sz w:val="20"/>
          <w:szCs w:val="20"/>
          <w:lang w:eastAsia="ar-SA"/>
        </w:rPr>
        <w:t>lub protokolarnie stwierdzonego wykonania złej jakości przedmiotu umowy, poprawienie nastąpi niezwłocznie lub w</w:t>
      </w:r>
      <w:r w:rsidR="00A75FFE"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terminie uzgodnionym przez strony, bez dodatkowego wynagrodzenia.</w:t>
      </w:r>
    </w:p>
    <w:p w:rsidR="00C51561" w:rsidRPr="007A5FA0" w:rsidRDefault="00C51561" w:rsidP="007A5FA0">
      <w:pPr>
        <w:tabs>
          <w:tab w:val="left" w:pos="426"/>
        </w:tabs>
        <w:suppressAutoHyphens/>
        <w:spacing w:line="360" w:lineRule="auto"/>
        <w:jc w:val="both"/>
        <w:rPr>
          <w:rFonts w:ascii="Arial Narrow" w:hAnsi="Arial Narrow" w:cs="Arial"/>
          <w:sz w:val="20"/>
          <w:szCs w:val="20"/>
          <w:lang w:eastAsia="ar-SA"/>
        </w:rPr>
      </w:pPr>
    </w:p>
    <w:p w:rsidR="004C0852" w:rsidRPr="007A5FA0" w:rsidRDefault="004C0852" w:rsidP="00285BAB">
      <w:pPr>
        <w:tabs>
          <w:tab w:val="left" w:pos="0"/>
          <w:tab w:val="left" w:pos="1069"/>
        </w:tabs>
        <w:suppressAutoHyphens/>
        <w:spacing w:line="360" w:lineRule="auto"/>
        <w:jc w:val="center"/>
        <w:rPr>
          <w:rFonts w:ascii="Arial Narrow" w:hAnsi="Arial Narrow" w:cs="Arial"/>
          <w:b/>
          <w:sz w:val="20"/>
          <w:szCs w:val="20"/>
          <w:lang w:eastAsia="ar-SA"/>
        </w:rPr>
      </w:pPr>
      <w:r w:rsidRPr="007A5FA0">
        <w:rPr>
          <w:rFonts w:ascii="Arial Narrow" w:hAnsi="Arial Narrow" w:cs="Arial"/>
          <w:b/>
          <w:sz w:val="20"/>
          <w:szCs w:val="20"/>
          <w:lang w:eastAsia="ar-SA"/>
        </w:rPr>
        <w:t>§ 6</w:t>
      </w:r>
      <w:r w:rsidR="00273BD5" w:rsidRPr="007A5FA0">
        <w:rPr>
          <w:rFonts w:ascii="Arial Narrow" w:hAnsi="Arial Narrow" w:cs="Arial"/>
          <w:b/>
          <w:sz w:val="20"/>
          <w:szCs w:val="20"/>
          <w:lang w:eastAsia="ar-SA"/>
        </w:rPr>
        <w:t>.</w:t>
      </w:r>
    </w:p>
    <w:p w:rsidR="007C1A56" w:rsidRPr="007A5FA0" w:rsidRDefault="00AF41A9" w:rsidP="00285BAB">
      <w:pPr>
        <w:numPr>
          <w:ilvl w:val="0"/>
          <w:numId w:val="13"/>
        </w:numPr>
        <w:tabs>
          <w:tab w:val="left" w:pos="426"/>
        </w:tabs>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Zamawiający naliczy kary umowne</w:t>
      </w:r>
      <w:r w:rsidR="007C1A56" w:rsidRPr="007A5FA0">
        <w:rPr>
          <w:rFonts w:ascii="Arial Narrow" w:hAnsi="Arial Narrow" w:cs="Arial"/>
          <w:sz w:val="20"/>
          <w:szCs w:val="20"/>
          <w:lang w:eastAsia="ar-SA"/>
        </w:rPr>
        <w:t>:</w:t>
      </w:r>
    </w:p>
    <w:p w:rsidR="004718DF" w:rsidRPr="007A5FA0" w:rsidRDefault="00AF41A9" w:rsidP="00285BAB">
      <w:pPr>
        <w:numPr>
          <w:ilvl w:val="0"/>
          <w:numId w:val="19"/>
        </w:numPr>
        <w:tabs>
          <w:tab w:val="left" w:pos="426"/>
        </w:tabs>
        <w:suppressAutoHyphens/>
        <w:spacing w:line="360" w:lineRule="auto"/>
        <w:jc w:val="both"/>
        <w:rPr>
          <w:rFonts w:ascii="Arial Narrow" w:hAnsi="Arial Narrow" w:cs="Arial"/>
          <w:sz w:val="20"/>
          <w:szCs w:val="20"/>
          <w:lang w:eastAsia="ar-SA"/>
        </w:rPr>
      </w:pPr>
      <w:r w:rsidRPr="007A5FA0">
        <w:rPr>
          <w:rFonts w:ascii="Arial Narrow" w:hAnsi="Arial Narrow" w:cs="Arial"/>
          <w:sz w:val="20"/>
          <w:szCs w:val="20"/>
          <w:lang w:eastAsia="ar-SA"/>
        </w:rPr>
        <w:t xml:space="preserve">w wysokości </w:t>
      </w:r>
      <w:r w:rsidR="00EB1FBA" w:rsidRPr="007A5FA0">
        <w:rPr>
          <w:rFonts w:ascii="Arial Narrow" w:hAnsi="Arial Narrow" w:cs="Arial"/>
          <w:b/>
          <w:sz w:val="20"/>
          <w:szCs w:val="20"/>
          <w:lang w:eastAsia="ar-SA"/>
        </w:rPr>
        <w:t>1</w:t>
      </w:r>
      <w:r w:rsidR="000B3522" w:rsidRPr="007A5FA0">
        <w:rPr>
          <w:rFonts w:ascii="Arial Narrow" w:hAnsi="Arial Narrow" w:cs="Arial"/>
          <w:b/>
          <w:sz w:val="20"/>
          <w:szCs w:val="20"/>
          <w:lang w:eastAsia="ar-SA"/>
        </w:rPr>
        <w:t>,5</w:t>
      </w:r>
      <w:r w:rsidRPr="007A5FA0">
        <w:rPr>
          <w:rFonts w:ascii="Arial Narrow" w:hAnsi="Arial Narrow" w:cs="Arial"/>
          <w:b/>
          <w:sz w:val="20"/>
          <w:szCs w:val="20"/>
          <w:lang w:eastAsia="ar-SA"/>
        </w:rPr>
        <w:t>%</w:t>
      </w:r>
      <w:r w:rsidR="00CE24D4" w:rsidRPr="007A5FA0">
        <w:rPr>
          <w:rFonts w:ascii="Arial Narrow" w:hAnsi="Arial Narrow" w:cs="Arial"/>
          <w:b/>
          <w:sz w:val="20"/>
          <w:szCs w:val="20"/>
          <w:lang w:eastAsia="ar-SA"/>
        </w:rPr>
        <w:t xml:space="preserve"> </w:t>
      </w:r>
      <w:r w:rsidR="00CE24D4" w:rsidRPr="007A5FA0">
        <w:rPr>
          <w:rFonts w:ascii="Arial Narrow" w:hAnsi="Arial Narrow" w:cs="Arial"/>
          <w:sz w:val="20"/>
          <w:szCs w:val="20"/>
          <w:lang w:eastAsia="ar-SA"/>
        </w:rPr>
        <w:t>łącznej</w:t>
      </w:r>
      <w:r w:rsidRPr="007A5FA0">
        <w:rPr>
          <w:rFonts w:ascii="Arial Narrow" w:hAnsi="Arial Narrow" w:cs="Arial"/>
          <w:sz w:val="20"/>
          <w:szCs w:val="20"/>
          <w:lang w:eastAsia="ar-SA"/>
        </w:rPr>
        <w:t xml:space="preserve"> wartości wynagrodzenia</w:t>
      </w:r>
      <w:r w:rsidR="00CE24D4" w:rsidRPr="007A5FA0">
        <w:rPr>
          <w:rFonts w:ascii="Arial Narrow" w:hAnsi="Arial Narrow" w:cs="Arial"/>
          <w:sz w:val="20"/>
          <w:szCs w:val="20"/>
          <w:lang w:eastAsia="ar-SA"/>
        </w:rPr>
        <w:t xml:space="preserve"> brutto</w:t>
      </w:r>
      <w:r w:rsidR="007C7247" w:rsidRPr="007A5FA0">
        <w:rPr>
          <w:rFonts w:ascii="Arial Narrow" w:hAnsi="Arial Narrow" w:cs="Arial"/>
          <w:sz w:val="20"/>
          <w:szCs w:val="20"/>
          <w:lang w:eastAsia="ar-SA"/>
        </w:rPr>
        <w:t>,</w:t>
      </w:r>
      <w:r w:rsidRPr="007A5FA0">
        <w:rPr>
          <w:rFonts w:ascii="Arial Narrow" w:hAnsi="Arial Narrow" w:cs="Arial"/>
          <w:sz w:val="20"/>
          <w:szCs w:val="20"/>
          <w:lang w:eastAsia="ar-SA"/>
        </w:rPr>
        <w:t xml:space="preserve"> określonego w § </w:t>
      </w:r>
      <w:r w:rsidR="004C0852" w:rsidRPr="007A5FA0">
        <w:rPr>
          <w:rFonts w:ascii="Arial Narrow" w:hAnsi="Arial Narrow" w:cs="Arial"/>
          <w:sz w:val="20"/>
          <w:szCs w:val="20"/>
          <w:lang w:eastAsia="ar-SA"/>
        </w:rPr>
        <w:t>4</w:t>
      </w:r>
      <w:r w:rsidRPr="007A5FA0">
        <w:rPr>
          <w:rFonts w:ascii="Arial Narrow" w:hAnsi="Arial Narrow" w:cs="Arial"/>
          <w:sz w:val="20"/>
          <w:szCs w:val="20"/>
          <w:lang w:eastAsia="ar-SA"/>
        </w:rPr>
        <w:t xml:space="preserve"> ust. 1 </w:t>
      </w:r>
      <w:r w:rsidR="00AE2743" w:rsidRPr="007A5FA0">
        <w:rPr>
          <w:rFonts w:ascii="Arial Narrow" w:hAnsi="Arial Narrow" w:cs="Arial"/>
          <w:sz w:val="20"/>
          <w:szCs w:val="20"/>
          <w:lang w:eastAsia="ar-SA"/>
        </w:rPr>
        <w:t>niniejszej umowy</w:t>
      </w:r>
      <w:r w:rsidR="007C1A56" w:rsidRPr="007A5FA0">
        <w:rPr>
          <w:rFonts w:ascii="Arial Narrow" w:hAnsi="Arial Narrow" w:cs="Arial"/>
          <w:sz w:val="20"/>
          <w:szCs w:val="20"/>
          <w:lang w:eastAsia="ar-SA"/>
        </w:rPr>
        <w:t>,</w:t>
      </w:r>
      <w:r w:rsidR="00AE2743"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za każdy dzień zwłoki w przypadku niedotrzy</w:t>
      </w:r>
      <w:r w:rsidR="003510B6" w:rsidRPr="007A5FA0">
        <w:rPr>
          <w:rFonts w:ascii="Arial Narrow" w:hAnsi="Arial Narrow" w:cs="Arial"/>
          <w:sz w:val="20"/>
          <w:szCs w:val="20"/>
          <w:lang w:eastAsia="ar-SA"/>
        </w:rPr>
        <w:t>mania terminów określonych w</w:t>
      </w:r>
      <w:r w:rsidR="00AE2743" w:rsidRPr="007A5FA0">
        <w:rPr>
          <w:rFonts w:ascii="Arial Narrow" w:hAnsi="Arial Narrow" w:cs="Arial"/>
          <w:sz w:val="20"/>
          <w:szCs w:val="20"/>
          <w:lang w:eastAsia="ar-SA"/>
        </w:rPr>
        <w:t xml:space="preserve"> § 1 ust. 10 </w:t>
      </w:r>
      <w:r w:rsidR="00082B1A" w:rsidRPr="007A5FA0">
        <w:rPr>
          <w:rFonts w:ascii="Arial Narrow" w:hAnsi="Arial Narrow" w:cs="Arial"/>
          <w:sz w:val="20"/>
          <w:szCs w:val="20"/>
          <w:lang w:eastAsia="ar-SA"/>
        </w:rPr>
        <w:t>-11</w:t>
      </w:r>
      <w:r w:rsidR="007C7247" w:rsidRPr="007A5FA0">
        <w:rPr>
          <w:rFonts w:ascii="Arial Narrow" w:hAnsi="Arial Narrow" w:cs="Arial"/>
          <w:sz w:val="20"/>
          <w:szCs w:val="20"/>
          <w:lang w:eastAsia="ar-SA"/>
        </w:rPr>
        <w:t xml:space="preserve"> i § 5 niniejszej umowy</w:t>
      </w:r>
      <w:r w:rsidR="004718DF" w:rsidRPr="007A5FA0">
        <w:rPr>
          <w:rFonts w:ascii="Arial Narrow" w:hAnsi="Arial Narrow" w:cs="Arial"/>
          <w:sz w:val="20"/>
          <w:szCs w:val="20"/>
          <w:lang w:eastAsia="ar-SA"/>
        </w:rPr>
        <w:t>,</w:t>
      </w:r>
    </w:p>
    <w:p w:rsidR="007C7247" w:rsidRPr="007A5FA0" w:rsidRDefault="00AE2743" w:rsidP="00285BAB">
      <w:pPr>
        <w:numPr>
          <w:ilvl w:val="0"/>
          <w:numId w:val="19"/>
        </w:numPr>
        <w:tabs>
          <w:tab w:val="left" w:pos="426"/>
        </w:tabs>
        <w:suppressAutoHyphens/>
        <w:spacing w:line="360" w:lineRule="auto"/>
        <w:jc w:val="both"/>
        <w:rPr>
          <w:rFonts w:ascii="Arial Narrow" w:hAnsi="Arial Narrow" w:cs="Arial"/>
          <w:sz w:val="20"/>
          <w:szCs w:val="20"/>
          <w:lang w:eastAsia="ar-SA"/>
        </w:rPr>
      </w:pPr>
      <w:r w:rsidRPr="007A5FA0">
        <w:rPr>
          <w:rFonts w:ascii="Arial Narrow" w:hAnsi="Arial Narrow" w:cs="Arial"/>
          <w:sz w:val="20"/>
          <w:szCs w:val="20"/>
          <w:lang w:eastAsia="ar-SA"/>
        </w:rPr>
        <w:t>w</w:t>
      </w:r>
      <w:r w:rsidR="00A75FFE" w:rsidRPr="007A5FA0">
        <w:rPr>
          <w:rFonts w:ascii="Arial Narrow" w:hAnsi="Arial Narrow" w:cs="Arial"/>
          <w:sz w:val="20"/>
          <w:szCs w:val="20"/>
          <w:lang w:eastAsia="ar-SA"/>
        </w:rPr>
        <w:t xml:space="preserve"> </w:t>
      </w:r>
      <w:r w:rsidR="00AF41A9" w:rsidRPr="007A5FA0">
        <w:rPr>
          <w:rFonts w:ascii="Arial Narrow" w:hAnsi="Arial Narrow" w:cs="Arial"/>
          <w:sz w:val="20"/>
          <w:szCs w:val="20"/>
          <w:lang w:eastAsia="ar-SA"/>
        </w:rPr>
        <w:t xml:space="preserve">wysokości </w:t>
      </w:r>
      <w:r w:rsidR="004A2109" w:rsidRPr="007A5FA0">
        <w:rPr>
          <w:rFonts w:ascii="Arial Narrow" w:hAnsi="Arial Narrow" w:cs="Arial"/>
          <w:b/>
          <w:sz w:val="20"/>
          <w:szCs w:val="20"/>
          <w:lang w:eastAsia="ar-SA"/>
        </w:rPr>
        <w:t>1</w:t>
      </w:r>
      <w:r w:rsidR="000B3522" w:rsidRPr="007A5FA0">
        <w:rPr>
          <w:rFonts w:ascii="Arial Narrow" w:hAnsi="Arial Narrow" w:cs="Arial"/>
          <w:b/>
          <w:sz w:val="20"/>
          <w:szCs w:val="20"/>
          <w:lang w:eastAsia="ar-SA"/>
        </w:rPr>
        <w:t>5</w:t>
      </w:r>
      <w:r w:rsidR="00AF41A9" w:rsidRPr="007A5FA0">
        <w:rPr>
          <w:rFonts w:ascii="Arial Narrow" w:hAnsi="Arial Narrow" w:cs="Arial"/>
          <w:b/>
          <w:sz w:val="20"/>
          <w:szCs w:val="20"/>
          <w:lang w:eastAsia="ar-SA"/>
        </w:rPr>
        <w:t>%</w:t>
      </w:r>
      <w:r w:rsidR="00AF41A9" w:rsidRPr="007A5FA0">
        <w:rPr>
          <w:rFonts w:ascii="Arial Narrow" w:hAnsi="Arial Narrow" w:cs="Arial"/>
          <w:sz w:val="20"/>
          <w:szCs w:val="20"/>
          <w:lang w:eastAsia="ar-SA"/>
        </w:rPr>
        <w:t xml:space="preserve"> </w:t>
      </w:r>
      <w:r w:rsidR="00CE24D4" w:rsidRPr="007A5FA0">
        <w:rPr>
          <w:rFonts w:ascii="Arial Narrow" w:hAnsi="Arial Narrow" w:cs="Arial"/>
          <w:sz w:val="20"/>
          <w:szCs w:val="20"/>
          <w:lang w:eastAsia="ar-SA"/>
        </w:rPr>
        <w:t xml:space="preserve">łącznej </w:t>
      </w:r>
      <w:r w:rsidR="00AF41A9" w:rsidRPr="007A5FA0">
        <w:rPr>
          <w:rFonts w:ascii="Arial Narrow" w:hAnsi="Arial Narrow" w:cs="Arial"/>
          <w:sz w:val="20"/>
          <w:szCs w:val="20"/>
          <w:lang w:eastAsia="ar-SA"/>
        </w:rPr>
        <w:t>wartości wy</w:t>
      </w:r>
      <w:r w:rsidR="004C0852" w:rsidRPr="007A5FA0">
        <w:rPr>
          <w:rFonts w:ascii="Arial Narrow" w:hAnsi="Arial Narrow" w:cs="Arial"/>
          <w:sz w:val="20"/>
          <w:szCs w:val="20"/>
          <w:lang w:eastAsia="ar-SA"/>
        </w:rPr>
        <w:t>nagrodzenia</w:t>
      </w:r>
      <w:r w:rsidR="00CE24D4" w:rsidRPr="007A5FA0">
        <w:rPr>
          <w:rFonts w:ascii="Arial Narrow" w:hAnsi="Arial Narrow" w:cs="Arial"/>
          <w:sz w:val="20"/>
          <w:szCs w:val="20"/>
          <w:lang w:eastAsia="ar-SA"/>
        </w:rPr>
        <w:t xml:space="preserve"> brutto, o</w:t>
      </w:r>
      <w:r w:rsidRPr="007A5FA0">
        <w:rPr>
          <w:rFonts w:ascii="Arial Narrow" w:hAnsi="Arial Narrow" w:cs="Arial"/>
          <w:sz w:val="20"/>
          <w:szCs w:val="20"/>
          <w:lang w:eastAsia="ar-SA"/>
        </w:rPr>
        <w:t xml:space="preserve"> </w:t>
      </w:r>
      <w:r w:rsidR="004C0852" w:rsidRPr="007A5FA0">
        <w:rPr>
          <w:rFonts w:ascii="Arial Narrow" w:hAnsi="Arial Narrow" w:cs="Arial"/>
          <w:sz w:val="20"/>
          <w:szCs w:val="20"/>
          <w:lang w:eastAsia="ar-SA"/>
        </w:rPr>
        <w:t>którym mowa w § 4</w:t>
      </w:r>
      <w:r w:rsidR="00AF41A9" w:rsidRPr="007A5FA0">
        <w:rPr>
          <w:rFonts w:ascii="Arial Narrow" w:hAnsi="Arial Narrow" w:cs="Arial"/>
          <w:sz w:val="20"/>
          <w:szCs w:val="20"/>
          <w:lang w:eastAsia="ar-SA"/>
        </w:rPr>
        <w:t xml:space="preserve"> ust. 1</w:t>
      </w:r>
      <w:r w:rsidR="007C7247" w:rsidRPr="007A5FA0">
        <w:rPr>
          <w:rFonts w:ascii="Arial Narrow" w:hAnsi="Arial Narrow" w:cs="Arial"/>
          <w:sz w:val="20"/>
          <w:szCs w:val="20"/>
          <w:lang w:eastAsia="ar-SA"/>
        </w:rPr>
        <w:t>, w </w:t>
      </w:r>
      <w:r w:rsidR="00AF41A9" w:rsidRPr="007A5FA0">
        <w:rPr>
          <w:rFonts w:ascii="Arial Narrow" w:hAnsi="Arial Narrow" w:cs="Arial"/>
          <w:sz w:val="20"/>
          <w:szCs w:val="20"/>
          <w:lang w:eastAsia="ar-SA"/>
        </w:rPr>
        <w:t>przypadku nienależytego wykonania prz</w:t>
      </w:r>
      <w:r w:rsidR="00184E8A" w:rsidRPr="007A5FA0">
        <w:rPr>
          <w:rFonts w:ascii="Arial Narrow" w:hAnsi="Arial Narrow" w:cs="Arial"/>
          <w:sz w:val="20"/>
          <w:szCs w:val="20"/>
          <w:lang w:eastAsia="ar-SA"/>
        </w:rPr>
        <w:t>edmiotu niniejsz</w:t>
      </w:r>
      <w:r w:rsidR="00A570CE" w:rsidRPr="007A5FA0">
        <w:rPr>
          <w:rFonts w:ascii="Arial Narrow" w:hAnsi="Arial Narrow" w:cs="Arial"/>
          <w:sz w:val="20"/>
          <w:szCs w:val="20"/>
          <w:lang w:eastAsia="ar-SA"/>
        </w:rPr>
        <w:t>ej umowy</w:t>
      </w:r>
      <w:r w:rsidR="004718DF" w:rsidRPr="007A5FA0">
        <w:rPr>
          <w:rFonts w:ascii="Arial Narrow" w:hAnsi="Arial Narrow" w:cs="Arial"/>
          <w:sz w:val="20"/>
          <w:szCs w:val="20"/>
          <w:lang w:eastAsia="ar-SA"/>
        </w:rPr>
        <w:t xml:space="preserve"> określonego w</w:t>
      </w:r>
      <w:r w:rsidR="00650EDF" w:rsidRPr="007A5FA0">
        <w:rPr>
          <w:rFonts w:ascii="Arial Narrow" w:hAnsi="Arial Narrow" w:cs="Arial"/>
          <w:sz w:val="20"/>
          <w:szCs w:val="20"/>
          <w:lang w:eastAsia="ar-SA"/>
        </w:rPr>
        <w:t> </w:t>
      </w:r>
      <w:r w:rsidR="004718DF" w:rsidRPr="007A5FA0">
        <w:rPr>
          <w:rFonts w:ascii="Arial Narrow" w:hAnsi="Arial Narrow" w:cs="Arial"/>
          <w:sz w:val="20"/>
          <w:szCs w:val="20"/>
          <w:lang w:eastAsia="ar-SA"/>
        </w:rPr>
        <w:t xml:space="preserve">części II </w:t>
      </w:r>
      <w:r w:rsidR="005832DF" w:rsidRPr="007A5FA0">
        <w:rPr>
          <w:rFonts w:ascii="Arial Narrow" w:hAnsi="Arial Narrow" w:cs="Arial"/>
          <w:sz w:val="20"/>
          <w:szCs w:val="20"/>
          <w:lang w:eastAsia="ar-SA"/>
        </w:rPr>
        <w:t xml:space="preserve">oraz części </w:t>
      </w:r>
      <w:r w:rsidR="004718DF" w:rsidRPr="007A5FA0">
        <w:rPr>
          <w:rFonts w:ascii="Arial Narrow" w:hAnsi="Arial Narrow" w:cs="Arial"/>
          <w:sz w:val="20"/>
          <w:szCs w:val="20"/>
          <w:lang w:eastAsia="ar-SA"/>
        </w:rPr>
        <w:t>III Szczegółowego Opisu Przedmiotu Zamówienia.</w:t>
      </w:r>
      <w:r w:rsidR="00A570CE" w:rsidRPr="007A5FA0">
        <w:rPr>
          <w:rFonts w:ascii="Arial Narrow" w:hAnsi="Arial Narrow" w:cs="Arial"/>
          <w:sz w:val="20"/>
          <w:szCs w:val="20"/>
          <w:lang w:eastAsia="ar-SA"/>
        </w:rPr>
        <w:t xml:space="preserve"> </w:t>
      </w:r>
    </w:p>
    <w:p w:rsidR="004C0852" w:rsidRPr="007A5FA0" w:rsidRDefault="00A570CE" w:rsidP="00285BAB">
      <w:pPr>
        <w:tabs>
          <w:tab w:val="left" w:pos="426"/>
        </w:tabs>
        <w:suppressAutoHyphens/>
        <w:spacing w:line="360" w:lineRule="auto"/>
        <w:ind w:firstLine="426"/>
        <w:jc w:val="both"/>
        <w:rPr>
          <w:rFonts w:ascii="Arial Narrow" w:hAnsi="Arial Narrow" w:cs="Arial"/>
          <w:sz w:val="20"/>
          <w:szCs w:val="20"/>
          <w:lang w:eastAsia="ar-SA"/>
        </w:rPr>
      </w:pPr>
      <w:r w:rsidRPr="007A5FA0">
        <w:rPr>
          <w:rFonts w:ascii="Arial Narrow" w:hAnsi="Arial Narrow" w:cs="Arial"/>
          <w:sz w:val="20"/>
          <w:szCs w:val="20"/>
          <w:lang w:eastAsia="ar-SA"/>
        </w:rPr>
        <w:t>Kary naliczan</w:t>
      </w:r>
      <w:r w:rsidR="007C7247" w:rsidRPr="007A5FA0">
        <w:rPr>
          <w:rFonts w:ascii="Arial Narrow" w:hAnsi="Arial Narrow" w:cs="Arial"/>
          <w:sz w:val="20"/>
          <w:szCs w:val="20"/>
          <w:lang w:eastAsia="ar-SA"/>
        </w:rPr>
        <w:t xml:space="preserve">e będą w </w:t>
      </w:r>
      <w:r w:rsidR="00184E8A" w:rsidRPr="007A5FA0">
        <w:rPr>
          <w:rFonts w:ascii="Arial Narrow" w:hAnsi="Arial Narrow" w:cs="Arial"/>
          <w:sz w:val="20"/>
          <w:szCs w:val="20"/>
          <w:lang w:eastAsia="ar-SA"/>
        </w:rPr>
        <w:t>odniesieniu do</w:t>
      </w:r>
      <w:r w:rsidR="00AF41A9" w:rsidRPr="007A5FA0">
        <w:rPr>
          <w:rFonts w:ascii="Arial Narrow" w:hAnsi="Arial Narrow" w:cs="Arial"/>
          <w:sz w:val="20"/>
          <w:szCs w:val="20"/>
          <w:lang w:eastAsia="ar-SA"/>
        </w:rPr>
        <w:t xml:space="preserve"> realizacji poszczególnych numerów Biuletynu</w:t>
      </w:r>
      <w:r w:rsidR="004718DF" w:rsidRPr="007A5FA0">
        <w:rPr>
          <w:rFonts w:ascii="Arial Narrow" w:hAnsi="Arial Narrow" w:cs="Arial"/>
          <w:sz w:val="20"/>
          <w:szCs w:val="20"/>
          <w:lang w:eastAsia="ar-SA"/>
        </w:rPr>
        <w:t>.</w:t>
      </w:r>
    </w:p>
    <w:p w:rsidR="00AF41A9" w:rsidRPr="007A5FA0" w:rsidRDefault="00AF41A9" w:rsidP="00285BAB">
      <w:pPr>
        <w:numPr>
          <w:ilvl w:val="0"/>
          <w:numId w:val="13"/>
        </w:numPr>
        <w:tabs>
          <w:tab w:val="left" w:pos="426"/>
        </w:tabs>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 xml:space="preserve">Zamawiający zastrzega sobie prawo dochodzenia od Wykonawcy </w:t>
      </w:r>
      <w:r w:rsidR="00655A1E" w:rsidRPr="007A5FA0">
        <w:rPr>
          <w:rFonts w:ascii="Arial Narrow" w:hAnsi="Arial Narrow" w:cs="Arial"/>
          <w:sz w:val="20"/>
          <w:szCs w:val="20"/>
          <w:lang w:eastAsia="ar-SA"/>
        </w:rPr>
        <w:t>odszkodowania na</w:t>
      </w:r>
      <w:r w:rsidR="00A75FFE"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zasadach ogólnych w przypadku, gdy kara umowna nie pokry</w:t>
      </w:r>
      <w:r w:rsidR="00CE24D4" w:rsidRPr="007A5FA0">
        <w:rPr>
          <w:rFonts w:ascii="Arial Narrow" w:hAnsi="Arial Narrow" w:cs="Arial"/>
          <w:sz w:val="20"/>
          <w:szCs w:val="20"/>
          <w:lang w:eastAsia="ar-SA"/>
        </w:rPr>
        <w:t>je</w:t>
      </w:r>
      <w:r w:rsidRPr="007A5FA0">
        <w:rPr>
          <w:rFonts w:ascii="Arial Narrow" w:hAnsi="Arial Narrow" w:cs="Arial"/>
          <w:sz w:val="20"/>
          <w:szCs w:val="20"/>
          <w:lang w:eastAsia="ar-SA"/>
        </w:rPr>
        <w:t xml:space="preserve"> szkody poniesionej przez Zamawiającego wskutek niewykonania lub nienależytego wykonania umowy przez Wykonawcę.</w:t>
      </w:r>
    </w:p>
    <w:p w:rsidR="002B7817" w:rsidRPr="007A5FA0" w:rsidRDefault="00AF41A9" w:rsidP="00285BAB">
      <w:pPr>
        <w:numPr>
          <w:ilvl w:val="0"/>
          <w:numId w:val="9"/>
        </w:numPr>
        <w:tabs>
          <w:tab w:val="clear" w:pos="720"/>
          <w:tab w:val="num" w:pos="426"/>
        </w:tab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Niezależnie od kary umownej Wykonawca zobowiązuje się naprawić wszelkie szko</w:t>
      </w:r>
      <w:r w:rsidR="007A5FA0">
        <w:rPr>
          <w:rFonts w:ascii="Arial Narrow" w:hAnsi="Arial Narrow" w:cs="Arial"/>
          <w:sz w:val="20"/>
          <w:szCs w:val="20"/>
          <w:lang w:eastAsia="ar-SA"/>
        </w:rPr>
        <w:t>dy jakie Zamawiający poniesie w </w:t>
      </w:r>
      <w:r w:rsidRPr="007A5FA0">
        <w:rPr>
          <w:rFonts w:ascii="Arial Narrow" w:hAnsi="Arial Narrow" w:cs="Arial"/>
          <w:sz w:val="20"/>
          <w:szCs w:val="20"/>
          <w:lang w:eastAsia="ar-SA"/>
        </w:rPr>
        <w:t>związku z uchybieniem ww. obowiązku.</w:t>
      </w:r>
    </w:p>
    <w:p w:rsidR="00655A1E" w:rsidRPr="007A5FA0" w:rsidRDefault="00655A1E" w:rsidP="00285BAB">
      <w:pPr>
        <w:numPr>
          <w:ilvl w:val="0"/>
          <w:numId w:val="9"/>
        </w:numPr>
        <w:tabs>
          <w:tab w:val="clear" w:pos="720"/>
          <w:tab w:val="num" w:pos="426"/>
        </w:tab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lastRenderedPageBreak/>
        <w:t>Wykonawca wyrażą zgodę na potrącenie kar umownych z wynagrodzenia.</w:t>
      </w:r>
    </w:p>
    <w:p w:rsidR="00655A1E" w:rsidRPr="007A5FA0" w:rsidRDefault="00655A1E" w:rsidP="00285BAB">
      <w:pPr>
        <w:numPr>
          <w:ilvl w:val="0"/>
          <w:numId w:val="9"/>
        </w:numPr>
        <w:tabs>
          <w:tab w:val="clear" w:pos="720"/>
          <w:tab w:val="num" w:pos="426"/>
        </w:tab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Wykonawca ponosi pełną odpowiedzialność za szkody wyrządzone Zamawiającemu i</w:t>
      </w:r>
      <w:r w:rsidR="00A75FFE"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jego pracownikom, osobom trzecim, spowodowane niewykonaniem lub nienależytym wykonaniem usług będących przedmiotem niniejszej umowy, a także za powstałe w związku z wykonywaną przez niego usługą, jak również powsta</w:t>
      </w:r>
      <w:r w:rsidR="007A5FA0">
        <w:rPr>
          <w:rFonts w:ascii="Arial Narrow" w:hAnsi="Arial Narrow" w:cs="Arial"/>
          <w:sz w:val="20"/>
          <w:szCs w:val="20"/>
          <w:lang w:eastAsia="ar-SA"/>
        </w:rPr>
        <w:t>łe na skutek zdarzeń losowych z </w:t>
      </w:r>
      <w:r w:rsidRPr="007A5FA0">
        <w:rPr>
          <w:rFonts w:ascii="Arial Narrow" w:hAnsi="Arial Narrow" w:cs="Arial"/>
          <w:sz w:val="20"/>
          <w:szCs w:val="20"/>
          <w:lang w:eastAsia="ar-SA"/>
        </w:rPr>
        <w:t>wyłączeniem zdarzeń występujących po</w:t>
      </w:r>
      <w:r w:rsidR="00C86775" w:rsidRPr="007A5FA0">
        <w:rPr>
          <w:rFonts w:ascii="Arial Narrow" w:hAnsi="Arial Narrow" w:cs="Arial"/>
          <w:sz w:val="20"/>
          <w:szCs w:val="20"/>
          <w:lang w:eastAsia="ar-SA"/>
        </w:rPr>
        <w:t> </w:t>
      </w:r>
      <w:r w:rsidRPr="007A5FA0">
        <w:rPr>
          <w:rFonts w:ascii="Arial Narrow" w:hAnsi="Arial Narrow" w:cs="Arial"/>
          <w:sz w:val="20"/>
          <w:szCs w:val="20"/>
          <w:lang w:eastAsia="ar-SA"/>
        </w:rPr>
        <w:t>stronie Zamawiającego.</w:t>
      </w:r>
    </w:p>
    <w:p w:rsidR="00414740" w:rsidRPr="007A5FA0" w:rsidRDefault="00414740" w:rsidP="00285BAB">
      <w:pPr>
        <w:numPr>
          <w:ilvl w:val="0"/>
          <w:numId w:val="9"/>
        </w:numPr>
        <w:tabs>
          <w:tab w:val="clear" w:pos="720"/>
          <w:tab w:val="num" w:pos="426"/>
        </w:tab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Skutki finansowe wynikłe z wadliwego lub nieterminowego wykonania usługi ponosić będzie Wykonawca.</w:t>
      </w:r>
    </w:p>
    <w:p w:rsidR="00285BAB" w:rsidRPr="007A5FA0" w:rsidRDefault="00285BAB" w:rsidP="00285BAB">
      <w:pPr>
        <w:spacing w:line="360" w:lineRule="auto"/>
        <w:jc w:val="center"/>
        <w:rPr>
          <w:rFonts w:ascii="Arial Narrow" w:hAnsi="Arial Narrow" w:cs="Arial"/>
          <w:b/>
          <w:sz w:val="20"/>
          <w:szCs w:val="20"/>
          <w:lang w:eastAsia="ar-SA"/>
        </w:rPr>
      </w:pPr>
    </w:p>
    <w:p w:rsidR="00414740" w:rsidRPr="007A5FA0" w:rsidRDefault="00414740" w:rsidP="00285BAB">
      <w:pPr>
        <w:spacing w:line="360" w:lineRule="auto"/>
        <w:jc w:val="center"/>
        <w:rPr>
          <w:rFonts w:ascii="Arial Narrow" w:hAnsi="Arial Narrow" w:cs="Arial"/>
          <w:b/>
          <w:sz w:val="20"/>
          <w:szCs w:val="20"/>
          <w:lang w:eastAsia="ar-SA"/>
        </w:rPr>
      </w:pPr>
      <w:r w:rsidRPr="007A5FA0">
        <w:rPr>
          <w:rFonts w:ascii="Arial Narrow" w:hAnsi="Arial Narrow" w:cs="Arial"/>
          <w:b/>
          <w:sz w:val="20"/>
          <w:szCs w:val="20"/>
          <w:lang w:eastAsia="ar-SA"/>
        </w:rPr>
        <w:t>§ 7</w:t>
      </w:r>
      <w:r w:rsidR="00BF1933" w:rsidRPr="007A5FA0">
        <w:rPr>
          <w:rFonts w:ascii="Arial Narrow" w:hAnsi="Arial Narrow" w:cs="Arial"/>
          <w:b/>
          <w:sz w:val="20"/>
          <w:szCs w:val="20"/>
          <w:lang w:eastAsia="ar-SA"/>
        </w:rPr>
        <w:t>.</w:t>
      </w:r>
    </w:p>
    <w:p w:rsidR="00414740" w:rsidRPr="007A5FA0" w:rsidRDefault="00414740" w:rsidP="00285BAB">
      <w:pPr>
        <w:numPr>
          <w:ilvl w:val="0"/>
          <w:numId w:val="15"/>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Wykonawca oświadcza, że spełnia określone odrębnymi przepisami warunki niezbędne do</w:t>
      </w:r>
      <w:r w:rsidR="00950B13" w:rsidRPr="007A5FA0">
        <w:rPr>
          <w:rFonts w:ascii="Arial Narrow" w:hAnsi="Arial Narrow" w:cs="Arial"/>
          <w:sz w:val="20"/>
          <w:szCs w:val="20"/>
          <w:lang w:eastAsia="ar-SA"/>
        </w:rPr>
        <w:t> </w:t>
      </w:r>
      <w:r w:rsidRPr="007A5FA0">
        <w:rPr>
          <w:rFonts w:ascii="Arial Narrow" w:hAnsi="Arial Narrow" w:cs="Arial"/>
          <w:sz w:val="20"/>
          <w:szCs w:val="20"/>
          <w:lang w:eastAsia="ar-SA"/>
        </w:rPr>
        <w:t>wykonania umowy</w:t>
      </w:r>
      <w:r w:rsidR="00F46DD6" w:rsidRPr="007A5FA0">
        <w:rPr>
          <w:rFonts w:ascii="Arial Narrow" w:hAnsi="Arial Narrow" w:cs="Arial"/>
          <w:sz w:val="20"/>
          <w:szCs w:val="20"/>
          <w:lang w:eastAsia="ar-SA"/>
        </w:rPr>
        <w:t>, ma wystarczające doświadczenie i</w:t>
      </w:r>
      <w:r w:rsidR="002409BE" w:rsidRPr="007A5FA0">
        <w:rPr>
          <w:rFonts w:ascii="Arial Narrow" w:hAnsi="Arial Narrow" w:cs="Arial"/>
          <w:sz w:val="20"/>
          <w:szCs w:val="20"/>
          <w:lang w:eastAsia="ar-SA"/>
        </w:rPr>
        <w:t xml:space="preserve"> kompetencje do realizacji umowy.</w:t>
      </w:r>
    </w:p>
    <w:p w:rsidR="002409BE" w:rsidRPr="007A5FA0" w:rsidRDefault="002409BE" w:rsidP="00285BAB">
      <w:pPr>
        <w:numPr>
          <w:ilvl w:val="0"/>
          <w:numId w:val="15"/>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Wykonawca nie może powierzyć bez wiedzy Zamawiającego innemu podmiotowi wykonania zobowiązań w</w:t>
      </w:r>
      <w:r w:rsidR="00650EDF" w:rsidRPr="007A5FA0">
        <w:rPr>
          <w:rFonts w:ascii="Arial Narrow" w:hAnsi="Arial Narrow" w:cs="Arial"/>
          <w:sz w:val="20"/>
          <w:szCs w:val="20"/>
          <w:lang w:eastAsia="ar-SA"/>
        </w:rPr>
        <w:t>ynikających z niniejszej umowy.</w:t>
      </w:r>
    </w:p>
    <w:p w:rsidR="002409BE" w:rsidRPr="007A5FA0" w:rsidRDefault="002409BE" w:rsidP="00285BAB">
      <w:pPr>
        <w:numPr>
          <w:ilvl w:val="0"/>
          <w:numId w:val="15"/>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 xml:space="preserve">W przypadku naruszenia postanowień </w:t>
      </w:r>
      <w:r w:rsidR="003510B6" w:rsidRPr="007A5FA0">
        <w:rPr>
          <w:rFonts w:ascii="Arial Narrow" w:hAnsi="Arial Narrow" w:cs="Arial"/>
          <w:sz w:val="20"/>
          <w:szCs w:val="20"/>
          <w:lang w:eastAsia="ar-SA"/>
        </w:rPr>
        <w:t>ust. 1,</w:t>
      </w:r>
      <w:r w:rsidRPr="007A5FA0">
        <w:rPr>
          <w:rFonts w:ascii="Arial Narrow" w:hAnsi="Arial Narrow" w:cs="Arial"/>
          <w:sz w:val="20"/>
          <w:szCs w:val="20"/>
          <w:lang w:eastAsia="ar-SA"/>
        </w:rPr>
        <w:t xml:space="preserve"> Zamawiający może wypowiedzieć umowę ze</w:t>
      </w:r>
      <w:r w:rsidR="00650EDF" w:rsidRPr="007A5FA0">
        <w:rPr>
          <w:rFonts w:ascii="Arial Narrow" w:hAnsi="Arial Narrow" w:cs="Arial"/>
          <w:sz w:val="20"/>
          <w:szCs w:val="20"/>
          <w:lang w:eastAsia="ar-SA"/>
        </w:rPr>
        <w:t> </w:t>
      </w:r>
      <w:r w:rsidRPr="007A5FA0">
        <w:rPr>
          <w:rFonts w:ascii="Arial Narrow" w:hAnsi="Arial Narrow" w:cs="Arial"/>
          <w:sz w:val="20"/>
          <w:szCs w:val="20"/>
          <w:lang w:eastAsia="ar-SA"/>
        </w:rPr>
        <w:t>skutkiem natychmiastowym.</w:t>
      </w:r>
    </w:p>
    <w:p w:rsidR="00E30665" w:rsidRPr="007A5FA0" w:rsidRDefault="00E30665" w:rsidP="00285BAB">
      <w:pPr>
        <w:numPr>
          <w:ilvl w:val="0"/>
          <w:numId w:val="15"/>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Wykonawca może powierzyć podwykonawcy/podwykonawcom realizację przedmiotu zamówienia niniejszej umowy wyłącznie w zakresie wskazanym w ofercie</w:t>
      </w:r>
      <w:r w:rsidR="00D56117" w:rsidRPr="007A5FA0">
        <w:rPr>
          <w:rFonts w:ascii="Arial Narrow" w:hAnsi="Arial Narrow" w:cs="Arial"/>
          <w:sz w:val="20"/>
          <w:szCs w:val="20"/>
          <w:lang w:eastAsia="ar-SA"/>
        </w:rPr>
        <w:t xml:space="preserve"> cenowej Wykonawcy </w:t>
      </w:r>
      <w:r w:rsidRPr="007A5FA0">
        <w:rPr>
          <w:rFonts w:ascii="Arial Narrow" w:hAnsi="Arial Narrow" w:cs="Arial"/>
          <w:sz w:val="20"/>
          <w:szCs w:val="20"/>
          <w:lang w:eastAsia="ar-SA"/>
        </w:rPr>
        <w:t>z dni</w:t>
      </w:r>
      <w:r w:rsidR="003510B6" w:rsidRPr="007A5FA0">
        <w:rPr>
          <w:rFonts w:ascii="Arial Narrow" w:hAnsi="Arial Narrow" w:cs="Arial"/>
          <w:sz w:val="20"/>
          <w:szCs w:val="20"/>
          <w:lang w:eastAsia="ar-SA"/>
        </w:rPr>
        <w:t xml:space="preserve">a </w:t>
      </w:r>
      <w:r w:rsidR="00950B13" w:rsidRPr="007A5FA0">
        <w:rPr>
          <w:rFonts w:ascii="Arial Narrow" w:hAnsi="Arial Narrow" w:cs="Arial"/>
          <w:sz w:val="20"/>
          <w:szCs w:val="20"/>
          <w:lang w:eastAsia="ar-SA"/>
        </w:rPr>
        <w:t xml:space="preserve"> </w:t>
      </w:r>
      <w:r w:rsidR="00C40649" w:rsidRPr="007A5FA0">
        <w:rPr>
          <w:rFonts w:ascii="Arial Narrow" w:hAnsi="Arial Narrow" w:cs="Arial"/>
          <w:sz w:val="20"/>
          <w:szCs w:val="20"/>
          <w:lang w:eastAsia="ar-SA"/>
        </w:rPr>
        <w:br/>
      </w:r>
      <w:r w:rsidR="00950B13" w:rsidRPr="007A5FA0">
        <w:rPr>
          <w:rFonts w:ascii="Arial Narrow" w:hAnsi="Arial Narrow" w:cs="Arial"/>
          <w:sz w:val="20"/>
          <w:szCs w:val="20"/>
          <w:lang w:eastAsia="ar-SA"/>
        </w:rPr>
        <w:t>201</w:t>
      </w:r>
      <w:r w:rsidR="00C40649" w:rsidRPr="007A5FA0">
        <w:rPr>
          <w:rFonts w:ascii="Arial Narrow" w:hAnsi="Arial Narrow" w:cs="Arial"/>
          <w:sz w:val="20"/>
          <w:szCs w:val="20"/>
          <w:lang w:eastAsia="ar-SA"/>
        </w:rPr>
        <w:t>6</w:t>
      </w:r>
      <w:r w:rsidR="00950B13" w:rsidRPr="007A5FA0">
        <w:rPr>
          <w:rFonts w:ascii="Arial Narrow" w:hAnsi="Arial Narrow" w:cs="Arial"/>
          <w:sz w:val="20"/>
          <w:szCs w:val="20"/>
          <w:lang w:eastAsia="ar-SA"/>
        </w:rPr>
        <w:t xml:space="preserve"> r</w:t>
      </w:r>
      <w:r w:rsidR="00627D03" w:rsidRPr="007A5FA0">
        <w:rPr>
          <w:rFonts w:ascii="Arial Narrow" w:hAnsi="Arial Narrow" w:cs="Arial"/>
          <w:sz w:val="20"/>
          <w:szCs w:val="20"/>
          <w:lang w:eastAsia="ar-SA"/>
        </w:rPr>
        <w:t>oku</w:t>
      </w:r>
      <w:r w:rsidR="003510B6" w:rsidRPr="007A5FA0">
        <w:rPr>
          <w:rFonts w:ascii="Arial Narrow" w:hAnsi="Arial Narrow" w:cs="Arial"/>
          <w:sz w:val="20"/>
          <w:szCs w:val="20"/>
          <w:lang w:eastAsia="ar-SA"/>
        </w:rPr>
        <w:t xml:space="preserve">, stanowiącej załącznik nr </w:t>
      </w:r>
      <w:r w:rsidR="00950B13" w:rsidRPr="007A5FA0">
        <w:rPr>
          <w:rFonts w:ascii="Arial Narrow" w:hAnsi="Arial Narrow" w:cs="Arial"/>
          <w:sz w:val="20"/>
          <w:szCs w:val="20"/>
          <w:lang w:eastAsia="ar-SA"/>
        </w:rPr>
        <w:t>2</w:t>
      </w:r>
      <w:r w:rsidR="00D56117" w:rsidRPr="007A5FA0">
        <w:rPr>
          <w:rFonts w:ascii="Arial Narrow" w:hAnsi="Arial Narrow" w:cs="Arial"/>
          <w:sz w:val="20"/>
          <w:szCs w:val="20"/>
          <w:lang w:eastAsia="ar-SA"/>
        </w:rPr>
        <w:t xml:space="preserve"> </w:t>
      </w:r>
      <w:r w:rsidR="00F46DD6" w:rsidRPr="007A5FA0">
        <w:rPr>
          <w:rFonts w:ascii="Arial Narrow" w:hAnsi="Arial Narrow" w:cs="Arial"/>
          <w:sz w:val="20"/>
          <w:szCs w:val="20"/>
          <w:lang w:eastAsia="ar-SA"/>
        </w:rPr>
        <w:t>do</w:t>
      </w:r>
      <w:r w:rsidRPr="007A5FA0">
        <w:rPr>
          <w:rFonts w:ascii="Arial Narrow" w:hAnsi="Arial Narrow" w:cs="Arial"/>
          <w:sz w:val="20"/>
          <w:szCs w:val="20"/>
          <w:lang w:eastAsia="ar-SA"/>
        </w:rPr>
        <w:t xml:space="preserve"> </w:t>
      </w:r>
      <w:r w:rsidR="00C86775" w:rsidRPr="007A5FA0">
        <w:rPr>
          <w:rFonts w:ascii="Arial Narrow" w:hAnsi="Arial Narrow" w:cs="Arial"/>
          <w:sz w:val="20"/>
          <w:szCs w:val="20"/>
          <w:lang w:eastAsia="ar-SA"/>
        </w:rPr>
        <w:t xml:space="preserve">niniejszej </w:t>
      </w:r>
      <w:r w:rsidRPr="007A5FA0">
        <w:rPr>
          <w:rFonts w:ascii="Arial Narrow" w:hAnsi="Arial Narrow" w:cs="Arial"/>
          <w:sz w:val="20"/>
          <w:szCs w:val="20"/>
          <w:lang w:eastAsia="ar-SA"/>
        </w:rPr>
        <w:t>umowy.</w:t>
      </w:r>
    </w:p>
    <w:p w:rsidR="00137A9D" w:rsidRPr="007A5FA0" w:rsidRDefault="002409BE" w:rsidP="00C51561">
      <w:pPr>
        <w:numPr>
          <w:ilvl w:val="0"/>
          <w:numId w:val="15"/>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 xml:space="preserve">Za działania lub zaniechania </w:t>
      </w:r>
      <w:r w:rsidR="00950B13" w:rsidRPr="007A5FA0">
        <w:rPr>
          <w:rFonts w:ascii="Arial Narrow" w:hAnsi="Arial Narrow" w:cs="Arial"/>
          <w:sz w:val="20"/>
          <w:szCs w:val="20"/>
          <w:lang w:eastAsia="ar-SA"/>
        </w:rPr>
        <w:t xml:space="preserve">działań </w:t>
      </w:r>
      <w:r w:rsidRPr="007A5FA0">
        <w:rPr>
          <w:rFonts w:ascii="Arial Narrow" w:hAnsi="Arial Narrow" w:cs="Arial"/>
          <w:sz w:val="20"/>
          <w:szCs w:val="20"/>
          <w:lang w:eastAsia="ar-SA"/>
        </w:rPr>
        <w:t xml:space="preserve">podmiotów, którym Wykonawca powierzył wykonanie zamówienia, </w:t>
      </w:r>
      <w:r w:rsidR="00F46DD6" w:rsidRPr="007A5FA0">
        <w:rPr>
          <w:rFonts w:ascii="Arial Narrow" w:hAnsi="Arial Narrow" w:cs="Arial"/>
          <w:sz w:val="20"/>
          <w:szCs w:val="20"/>
          <w:lang w:eastAsia="ar-SA"/>
        </w:rPr>
        <w:t>odpowiada Wykonawca.</w:t>
      </w:r>
    </w:p>
    <w:p w:rsidR="00A570CE" w:rsidRPr="007A5FA0" w:rsidRDefault="00A570CE" w:rsidP="00285BAB">
      <w:pPr>
        <w:numPr>
          <w:ilvl w:val="0"/>
          <w:numId w:val="15"/>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Wykonawca zobowiązuje się do zachowania poufności oraz nieprzekazywania osobom trzecim danych i informacji, do których uzyska dostęp w trakcie realizacji przedmiotu niniejszej umowy oraz dbałości o bezpieczeństwo danych, do których będzie miał dostęp.</w:t>
      </w:r>
    </w:p>
    <w:p w:rsidR="00650EDF" w:rsidRPr="007A5FA0" w:rsidRDefault="00650EDF" w:rsidP="00285BAB">
      <w:pPr>
        <w:tabs>
          <w:tab w:val="num" w:pos="0"/>
        </w:tabs>
        <w:suppressAutoHyphens/>
        <w:spacing w:line="360" w:lineRule="auto"/>
        <w:jc w:val="center"/>
        <w:rPr>
          <w:rFonts w:ascii="Arial Narrow" w:hAnsi="Arial Narrow" w:cs="Arial"/>
          <w:b/>
          <w:sz w:val="20"/>
          <w:szCs w:val="20"/>
          <w:lang w:eastAsia="ar-SA"/>
        </w:rPr>
      </w:pPr>
    </w:p>
    <w:p w:rsidR="00AF41A9" w:rsidRPr="007A5FA0" w:rsidRDefault="00AF41A9" w:rsidP="00285BAB">
      <w:pPr>
        <w:tabs>
          <w:tab w:val="num" w:pos="0"/>
        </w:tabs>
        <w:suppressAutoHyphens/>
        <w:spacing w:line="360" w:lineRule="auto"/>
        <w:jc w:val="center"/>
        <w:rPr>
          <w:rFonts w:ascii="Arial Narrow" w:hAnsi="Arial Narrow" w:cs="Arial"/>
          <w:b/>
          <w:sz w:val="20"/>
          <w:szCs w:val="20"/>
          <w:lang w:eastAsia="ar-SA"/>
        </w:rPr>
      </w:pPr>
      <w:r w:rsidRPr="007A5FA0">
        <w:rPr>
          <w:rFonts w:ascii="Arial Narrow" w:hAnsi="Arial Narrow" w:cs="Arial"/>
          <w:b/>
          <w:sz w:val="20"/>
          <w:szCs w:val="20"/>
          <w:lang w:eastAsia="ar-SA"/>
        </w:rPr>
        <w:t xml:space="preserve">§ </w:t>
      </w:r>
      <w:r w:rsidR="00414740" w:rsidRPr="007A5FA0">
        <w:rPr>
          <w:rFonts w:ascii="Arial Narrow" w:hAnsi="Arial Narrow" w:cs="Arial"/>
          <w:b/>
          <w:sz w:val="20"/>
          <w:szCs w:val="20"/>
          <w:lang w:eastAsia="ar-SA"/>
        </w:rPr>
        <w:t>8</w:t>
      </w:r>
      <w:r w:rsidR="00BF1933" w:rsidRPr="007A5FA0">
        <w:rPr>
          <w:rFonts w:ascii="Arial Narrow" w:hAnsi="Arial Narrow" w:cs="Arial"/>
          <w:b/>
          <w:sz w:val="20"/>
          <w:szCs w:val="20"/>
          <w:lang w:eastAsia="ar-SA"/>
        </w:rPr>
        <w:t>.</w:t>
      </w:r>
    </w:p>
    <w:p w:rsidR="00F46DD6" w:rsidRPr="007A5FA0" w:rsidRDefault="00F46DD6" w:rsidP="00285BAB">
      <w:pPr>
        <w:numPr>
          <w:ilvl w:val="0"/>
          <w:numId w:val="16"/>
        </w:numPr>
        <w:tabs>
          <w:tab w:val="left" w:pos="426"/>
        </w:tabs>
        <w:suppressAutoHyphens/>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 xml:space="preserve">Stronom przysługuje prawo do odstąpienia od </w:t>
      </w:r>
      <w:r w:rsidR="00C86775" w:rsidRPr="007A5FA0">
        <w:rPr>
          <w:rFonts w:ascii="Arial Narrow" w:hAnsi="Arial Narrow" w:cs="Arial"/>
          <w:sz w:val="20"/>
          <w:szCs w:val="20"/>
          <w:lang w:eastAsia="ar-SA"/>
        </w:rPr>
        <w:t>zawartej u</w:t>
      </w:r>
      <w:r w:rsidRPr="007A5FA0">
        <w:rPr>
          <w:rFonts w:ascii="Arial Narrow" w:hAnsi="Arial Narrow" w:cs="Arial"/>
          <w:sz w:val="20"/>
          <w:szCs w:val="20"/>
          <w:lang w:eastAsia="ar-SA"/>
        </w:rPr>
        <w:t>mowy w</w:t>
      </w:r>
      <w:r w:rsidR="00905D5F" w:rsidRPr="007A5FA0">
        <w:rPr>
          <w:rFonts w:ascii="Arial Narrow" w:hAnsi="Arial Narrow" w:cs="Arial"/>
          <w:sz w:val="20"/>
          <w:szCs w:val="20"/>
          <w:lang w:eastAsia="ar-SA"/>
        </w:rPr>
        <w:t xml:space="preserve"> przypadku naruszenia istotnych</w:t>
      </w:r>
      <w:r w:rsidR="00C525CD"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zapisów niniejszej Umowy przez drugą stronę.</w:t>
      </w:r>
    </w:p>
    <w:p w:rsidR="00AF41A9" w:rsidRPr="007A5FA0" w:rsidRDefault="00AF41A9" w:rsidP="00285BAB">
      <w:pPr>
        <w:numPr>
          <w:ilvl w:val="0"/>
          <w:numId w:val="10"/>
        </w:numPr>
        <w:suppressAutoHyphens/>
        <w:overflowPunct w:val="0"/>
        <w:autoSpaceDE w:val="0"/>
        <w:spacing w:line="360" w:lineRule="auto"/>
        <w:jc w:val="both"/>
        <w:textAlignment w:val="baseline"/>
        <w:rPr>
          <w:rFonts w:ascii="Arial Narrow" w:hAnsi="Arial Narrow" w:cs="Arial"/>
          <w:color w:val="000000"/>
          <w:sz w:val="20"/>
          <w:szCs w:val="20"/>
          <w:lang w:eastAsia="ar-SA"/>
        </w:rPr>
      </w:pPr>
      <w:r w:rsidRPr="007A5FA0">
        <w:rPr>
          <w:rFonts w:ascii="Arial Narrow" w:hAnsi="Arial Narrow" w:cs="Arial"/>
          <w:color w:val="000000"/>
          <w:sz w:val="20"/>
          <w:szCs w:val="20"/>
          <w:lang w:eastAsia="ar-SA"/>
        </w:rPr>
        <w:t>Umowa może zostać rozwiązana przez Zamawiając</w:t>
      </w:r>
      <w:r w:rsidR="003510B6" w:rsidRPr="007A5FA0">
        <w:rPr>
          <w:rFonts w:ascii="Arial Narrow" w:hAnsi="Arial Narrow" w:cs="Arial"/>
          <w:color w:val="000000"/>
          <w:sz w:val="20"/>
          <w:szCs w:val="20"/>
          <w:lang w:eastAsia="ar-SA"/>
        </w:rPr>
        <w:t>ego w trybie natychmiastowym, w</w:t>
      </w:r>
      <w:r w:rsidR="00627D03" w:rsidRPr="007A5FA0">
        <w:rPr>
          <w:rFonts w:ascii="Arial Narrow" w:hAnsi="Arial Narrow" w:cs="Arial"/>
          <w:color w:val="000000"/>
          <w:sz w:val="20"/>
          <w:szCs w:val="20"/>
          <w:lang w:eastAsia="ar-SA"/>
        </w:rPr>
        <w:t xml:space="preserve"> </w:t>
      </w:r>
      <w:r w:rsidRPr="007A5FA0">
        <w:rPr>
          <w:rFonts w:ascii="Arial Narrow" w:hAnsi="Arial Narrow" w:cs="Arial"/>
          <w:color w:val="000000"/>
          <w:sz w:val="20"/>
          <w:szCs w:val="20"/>
          <w:lang w:eastAsia="ar-SA"/>
        </w:rPr>
        <w:t>przypadku:</w:t>
      </w:r>
    </w:p>
    <w:p w:rsidR="003C59C4" w:rsidRPr="007A5FA0" w:rsidRDefault="00AF41A9" w:rsidP="00285BAB">
      <w:pPr>
        <w:numPr>
          <w:ilvl w:val="1"/>
          <w:numId w:val="11"/>
        </w:numPr>
        <w:tabs>
          <w:tab w:val="num" w:pos="1134"/>
        </w:tabs>
        <w:suppressAutoHyphens/>
        <w:spacing w:line="360" w:lineRule="auto"/>
        <w:ind w:left="1134" w:hanging="425"/>
        <w:jc w:val="both"/>
        <w:rPr>
          <w:rFonts w:ascii="Arial Narrow" w:hAnsi="Arial Narrow" w:cs="Arial"/>
          <w:sz w:val="20"/>
          <w:szCs w:val="20"/>
          <w:lang w:eastAsia="ar-SA"/>
        </w:rPr>
      </w:pPr>
      <w:r w:rsidRPr="007A5FA0">
        <w:rPr>
          <w:rFonts w:ascii="Arial Narrow" w:hAnsi="Arial Narrow" w:cs="Arial"/>
          <w:sz w:val="20"/>
          <w:szCs w:val="20"/>
          <w:lang w:eastAsia="ar-SA"/>
        </w:rPr>
        <w:t>nieterminowego wykonywania przedmiotu umowy,</w:t>
      </w:r>
    </w:p>
    <w:p w:rsidR="003C59C4" w:rsidRPr="007A5FA0" w:rsidRDefault="00AF41A9" w:rsidP="00285BAB">
      <w:pPr>
        <w:numPr>
          <w:ilvl w:val="1"/>
          <w:numId w:val="11"/>
        </w:numPr>
        <w:tabs>
          <w:tab w:val="num" w:pos="1134"/>
        </w:tabs>
        <w:suppressAutoHyphens/>
        <w:spacing w:line="360" w:lineRule="auto"/>
        <w:ind w:left="1134" w:hanging="425"/>
        <w:jc w:val="both"/>
        <w:rPr>
          <w:rFonts w:ascii="Arial Narrow" w:hAnsi="Arial Narrow" w:cs="Arial"/>
          <w:sz w:val="20"/>
          <w:szCs w:val="20"/>
          <w:lang w:eastAsia="ar-SA"/>
        </w:rPr>
      </w:pPr>
      <w:r w:rsidRPr="007A5FA0">
        <w:rPr>
          <w:rFonts w:ascii="Arial Narrow" w:hAnsi="Arial Narrow" w:cs="Arial"/>
          <w:sz w:val="20"/>
          <w:szCs w:val="20"/>
          <w:lang w:eastAsia="ar-SA"/>
        </w:rPr>
        <w:t>niskiej jakości przedmiotu umowy, stwierdzonej protokolarnie,</w:t>
      </w:r>
    </w:p>
    <w:p w:rsidR="00AF41A9" w:rsidRPr="007A5FA0" w:rsidRDefault="00AF41A9" w:rsidP="00285BAB">
      <w:pPr>
        <w:numPr>
          <w:ilvl w:val="1"/>
          <w:numId w:val="11"/>
        </w:numPr>
        <w:tabs>
          <w:tab w:val="num" w:pos="1134"/>
        </w:tabs>
        <w:suppressAutoHyphens/>
        <w:spacing w:line="360" w:lineRule="auto"/>
        <w:ind w:left="1134" w:hanging="425"/>
        <w:jc w:val="both"/>
        <w:rPr>
          <w:rFonts w:ascii="Arial Narrow" w:hAnsi="Arial Narrow" w:cs="Arial"/>
          <w:sz w:val="20"/>
          <w:szCs w:val="20"/>
          <w:lang w:eastAsia="ar-SA"/>
        </w:rPr>
      </w:pPr>
      <w:r w:rsidRPr="007A5FA0">
        <w:rPr>
          <w:rFonts w:ascii="Arial Narrow" w:hAnsi="Arial Narrow" w:cs="Arial"/>
          <w:sz w:val="20"/>
          <w:szCs w:val="20"/>
          <w:lang w:eastAsia="ar-SA"/>
        </w:rPr>
        <w:t>powtarzających się trudności w porozumieniu z Wykonawcą w zakresie merytorycznego, graficznego lub technicznego wykonania przedmiotu umowy.</w:t>
      </w:r>
    </w:p>
    <w:p w:rsidR="00AF41A9" w:rsidRPr="007A5FA0" w:rsidRDefault="00AF41A9" w:rsidP="00285BAB">
      <w:pPr>
        <w:numPr>
          <w:ilvl w:val="0"/>
          <w:numId w:val="10"/>
        </w:numPr>
        <w:tabs>
          <w:tab w:val="clear" w:pos="360"/>
          <w:tab w:val="num" w:pos="426"/>
        </w:tabs>
        <w:suppressAutoHyphens/>
        <w:spacing w:line="360" w:lineRule="auto"/>
        <w:ind w:left="426" w:hanging="426"/>
        <w:jc w:val="both"/>
        <w:rPr>
          <w:rFonts w:ascii="Arial Narrow" w:hAnsi="Arial Narrow" w:cs="Arial"/>
          <w:color w:val="000000"/>
          <w:sz w:val="20"/>
          <w:szCs w:val="20"/>
          <w:lang w:eastAsia="ar-SA"/>
        </w:rPr>
      </w:pPr>
      <w:r w:rsidRPr="007A5FA0">
        <w:rPr>
          <w:rFonts w:ascii="Arial Narrow" w:hAnsi="Arial Narrow" w:cs="Arial"/>
          <w:color w:val="000000"/>
          <w:sz w:val="20"/>
          <w:szCs w:val="20"/>
          <w:lang w:eastAsia="ar-SA"/>
        </w:rPr>
        <w:t xml:space="preserve">W przypadku odstąpienia od umowy lub rozwiązania jej w sposób określony </w:t>
      </w:r>
      <w:r w:rsidR="00BF1933" w:rsidRPr="007A5FA0">
        <w:rPr>
          <w:rFonts w:ascii="Arial Narrow" w:hAnsi="Arial Narrow" w:cs="Arial"/>
          <w:color w:val="000000"/>
          <w:sz w:val="20"/>
          <w:szCs w:val="20"/>
          <w:lang w:eastAsia="ar-SA"/>
        </w:rPr>
        <w:t xml:space="preserve">w </w:t>
      </w:r>
      <w:r w:rsidRPr="007A5FA0">
        <w:rPr>
          <w:rFonts w:ascii="Arial Narrow" w:hAnsi="Arial Narrow" w:cs="Arial"/>
          <w:color w:val="000000"/>
          <w:sz w:val="20"/>
          <w:szCs w:val="20"/>
          <w:lang w:eastAsia="ar-SA"/>
        </w:rPr>
        <w:t xml:space="preserve">niniejszym paragrafie Wykonawca może żądać wynagrodzenia jedynie za część umowy </w:t>
      </w:r>
      <w:r w:rsidR="00250B61" w:rsidRPr="007A5FA0">
        <w:rPr>
          <w:rFonts w:ascii="Arial Narrow" w:hAnsi="Arial Narrow" w:cs="Arial"/>
          <w:color w:val="000000"/>
          <w:sz w:val="20"/>
          <w:szCs w:val="20"/>
          <w:lang w:eastAsia="ar-SA"/>
        </w:rPr>
        <w:t xml:space="preserve">mającą praktyczne znaczenie dla Zamawiającego, </w:t>
      </w:r>
      <w:r w:rsidRPr="007A5FA0">
        <w:rPr>
          <w:rFonts w:ascii="Arial Narrow" w:hAnsi="Arial Narrow" w:cs="Arial"/>
          <w:color w:val="000000"/>
          <w:sz w:val="20"/>
          <w:szCs w:val="20"/>
          <w:lang w:eastAsia="ar-SA"/>
        </w:rPr>
        <w:t>wykonaną do</w:t>
      </w:r>
      <w:r w:rsidR="00BF1933" w:rsidRPr="007A5FA0">
        <w:rPr>
          <w:rFonts w:ascii="Arial Narrow" w:hAnsi="Arial Narrow" w:cs="Arial"/>
          <w:color w:val="000000"/>
          <w:sz w:val="20"/>
          <w:szCs w:val="20"/>
          <w:lang w:eastAsia="ar-SA"/>
        </w:rPr>
        <w:t xml:space="preserve"> </w:t>
      </w:r>
      <w:r w:rsidRPr="007A5FA0">
        <w:rPr>
          <w:rFonts w:ascii="Arial Narrow" w:hAnsi="Arial Narrow" w:cs="Arial"/>
          <w:color w:val="000000"/>
          <w:sz w:val="20"/>
          <w:szCs w:val="20"/>
          <w:lang w:eastAsia="ar-SA"/>
        </w:rPr>
        <w:t>dnia ustania obowiązywania umowy.</w:t>
      </w:r>
    </w:p>
    <w:p w:rsidR="00B81E05" w:rsidRPr="007A5FA0" w:rsidRDefault="00B81E05" w:rsidP="00285BAB">
      <w:pPr>
        <w:numPr>
          <w:ilvl w:val="0"/>
          <w:numId w:val="10"/>
        </w:numPr>
        <w:tabs>
          <w:tab w:val="clear" w:pos="360"/>
          <w:tab w:val="num" w:pos="426"/>
        </w:tabs>
        <w:suppressAutoHyphens/>
        <w:spacing w:line="360" w:lineRule="auto"/>
        <w:ind w:left="426" w:hanging="426"/>
        <w:jc w:val="both"/>
        <w:rPr>
          <w:rFonts w:ascii="Arial Narrow" w:hAnsi="Arial Narrow" w:cs="Arial"/>
          <w:color w:val="000000"/>
          <w:sz w:val="20"/>
          <w:szCs w:val="20"/>
          <w:lang w:eastAsia="ar-SA"/>
        </w:rPr>
      </w:pPr>
      <w:r w:rsidRPr="007A5FA0">
        <w:rPr>
          <w:rFonts w:ascii="Arial Narrow" w:hAnsi="Arial Narrow" w:cs="Arial"/>
          <w:color w:val="000000"/>
          <w:sz w:val="20"/>
          <w:szCs w:val="20"/>
          <w:lang w:eastAsia="ar-SA"/>
        </w:rPr>
        <w:t>W przypadku przeszkód w realizacji Umowy spowodowanych przez siłę wyższą, strony będą dążyły do</w:t>
      </w:r>
      <w:r w:rsidR="00C86775" w:rsidRPr="007A5FA0">
        <w:rPr>
          <w:rFonts w:ascii="Arial Narrow" w:hAnsi="Arial Narrow" w:cs="Arial"/>
          <w:color w:val="000000"/>
          <w:sz w:val="20"/>
          <w:szCs w:val="20"/>
          <w:lang w:eastAsia="ar-SA"/>
        </w:rPr>
        <w:t> </w:t>
      </w:r>
      <w:r w:rsidRPr="007A5FA0">
        <w:rPr>
          <w:rFonts w:ascii="Arial Narrow" w:hAnsi="Arial Narrow" w:cs="Arial"/>
          <w:color w:val="000000"/>
          <w:sz w:val="20"/>
          <w:szCs w:val="20"/>
          <w:lang w:eastAsia="ar-SA"/>
        </w:rPr>
        <w:t xml:space="preserve">polubownego, obopólnie korzystnego rozwiązania. </w:t>
      </w:r>
    </w:p>
    <w:p w:rsidR="00650EDF" w:rsidRPr="007A5FA0" w:rsidRDefault="00650EDF" w:rsidP="00285BAB">
      <w:pPr>
        <w:tabs>
          <w:tab w:val="num" w:pos="0"/>
        </w:tabs>
        <w:suppressAutoHyphens/>
        <w:spacing w:line="360" w:lineRule="auto"/>
        <w:jc w:val="center"/>
        <w:rPr>
          <w:rFonts w:ascii="Arial Narrow" w:hAnsi="Arial Narrow" w:cs="Arial"/>
          <w:b/>
          <w:sz w:val="20"/>
          <w:szCs w:val="20"/>
          <w:lang w:eastAsia="ar-SA"/>
        </w:rPr>
      </w:pPr>
    </w:p>
    <w:p w:rsidR="00AF41A9" w:rsidRPr="007A5FA0" w:rsidRDefault="00B81E05" w:rsidP="00285BAB">
      <w:pPr>
        <w:tabs>
          <w:tab w:val="num" w:pos="0"/>
        </w:tabs>
        <w:suppressAutoHyphens/>
        <w:spacing w:line="360" w:lineRule="auto"/>
        <w:jc w:val="center"/>
        <w:rPr>
          <w:rFonts w:ascii="Arial Narrow" w:hAnsi="Arial Narrow" w:cs="Arial"/>
          <w:sz w:val="20"/>
          <w:szCs w:val="20"/>
          <w:lang w:eastAsia="ar-SA"/>
        </w:rPr>
      </w:pPr>
      <w:r w:rsidRPr="007A5FA0">
        <w:rPr>
          <w:rFonts w:ascii="Arial Narrow" w:hAnsi="Arial Narrow" w:cs="Arial"/>
          <w:b/>
          <w:sz w:val="20"/>
          <w:szCs w:val="20"/>
          <w:lang w:eastAsia="ar-SA"/>
        </w:rPr>
        <w:t>§ 9</w:t>
      </w:r>
      <w:r w:rsidR="00BF1933" w:rsidRPr="007A5FA0">
        <w:rPr>
          <w:rFonts w:ascii="Arial Narrow" w:hAnsi="Arial Narrow" w:cs="Arial"/>
          <w:b/>
          <w:sz w:val="20"/>
          <w:szCs w:val="20"/>
          <w:lang w:eastAsia="ar-SA"/>
        </w:rPr>
        <w:t>.</w:t>
      </w:r>
    </w:p>
    <w:p w:rsidR="00C86775" w:rsidRPr="007A5FA0" w:rsidRDefault="004C0852" w:rsidP="00285BAB">
      <w:pPr>
        <w:numPr>
          <w:ilvl w:val="0"/>
          <w:numId w:val="14"/>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Wszystkie zmiany</w:t>
      </w:r>
      <w:r w:rsidR="00CE24D4" w:rsidRPr="007A5FA0">
        <w:rPr>
          <w:rFonts w:ascii="Arial Narrow" w:hAnsi="Arial Narrow" w:cs="Arial"/>
          <w:sz w:val="20"/>
          <w:szCs w:val="20"/>
          <w:lang w:eastAsia="ar-SA"/>
        </w:rPr>
        <w:t xml:space="preserve"> postanowień niniejszej</w:t>
      </w:r>
      <w:r w:rsidRPr="007A5FA0">
        <w:rPr>
          <w:rFonts w:ascii="Arial Narrow" w:hAnsi="Arial Narrow" w:cs="Arial"/>
          <w:sz w:val="20"/>
          <w:szCs w:val="20"/>
          <w:lang w:eastAsia="ar-SA"/>
        </w:rPr>
        <w:t xml:space="preserve"> </w:t>
      </w:r>
      <w:r w:rsidR="00CE24D4" w:rsidRPr="007A5FA0">
        <w:rPr>
          <w:rFonts w:ascii="Arial Narrow" w:hAnsi="Arial Narrow" w:cs="Arial"/>
          <w:sz w:val="20"/>
          <w:szCs w:val="20"/>
          <w:lang w:eastAsia="ar-SA"/>
        </w:rPr>
        <w:t>umowy wymagają zachowania formy pisemnej, w</w:t>
      </w:r>
      <w:r w:rsidR="00650EDF" w:rsidRPr="007A5FA0">
        <w:rPr>
          <w:rFonts w:ascii="Arial Narrow" w:hAnsi="Arial Narrow" w:cs="Arial"/>
          <w:sz w:val="20"/>
          <w:szCs w:val="20"/>
          <w:lang w:eastAsia="ar-SA"/>
        </w:rPr>
        <w:t> </w:t>
      </w:r>
      <w:r w:rsidRPr="007A5FA0">
        <w:rPr>
          <w:rFonts w:ascii="Arial Narrow" w:hAnsi="Arial Narrow" w:cs="Arial"/>
          <w:sz w:val="20"/>
          <w:szCs w:val="20"/>
          <w:lang w:eastAsia="ar-SA"/>
        </w:rPr>
        <w:t>formie aneksu, pod rygorem nieważności.</w:t>
      </w:r>
    </w:p>
    <w:p w:rsidR="00C86775" w:rsidRPr="007A5FA0" w:rsidRDefault="00C86775" w:rsidP="00285BAB">
      <w:pPr>
        <w:numPr>
          <w:ilvl w:val="0"/>
          <w:numId w:val="14"/>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 xml:space="preserve">Zamawiający przewiduje następujące </w:t>
      </w:r>
      <w:r w:rsidRPr="007A5FA0">
        <w:rPr>
          <w:rFonts w:ascii="Arial Narrow" w:hAnsi="Arial Narrow" w:cs="Arial"/>
          <w:sz w:val="20"/>
          <w:szCs w:val="20"/>
        </w:rPr>
        <w:t xml:space="preserve">zmiany do niniejszej umowy: </w:t>
      </w:r>
    </w:p>
    <w:p w:rsidR="00C86775" w:rsidRPr="007A5FA0" w:rsidRDefault="00C86775" w:rsidP="00285BAB">
      <w:pPr>
        <w:numPr>
          <w:ilvl w:val="0"/>
          <w:numId w:val="22"/>
        </w:numPr>
        <w:tabs>
          <w:tab w:val="left" w:pos="851"/>
        </w:tabs>
        <w:spacing w:line="360" w:lineRule="auto"/>
        <w:ind w:left="851" w:hanging="425"/>
        <w:jc w:val="both"/>
        <w:rPr>
          <w:rFonts w:ascii="Arial Narrow" w:hAnsi="Arial Narrow" w:cs="Arial"/>
          <w:sz w:val="20"/>
          <w:szCs w:val="20"/>
          <w:lang w:eastAsia="ar-SA"/>
        </w:rPr>
      </w:pPr>
      <w:r w:rsidRPr="007A5FA0">
        <w:rPr>
          <w:rFonts w:ascii="Arial Narrow" w:hAnsi="Arial Narrow" w:cs="Arial"/>
          <w:sz w:val="20"/>
          <w:szCs w:val="20"/>
        </w:rPr>
        <w:lastRenderedPageBreak/>
        <w:t>przewidywana jest możliwość zmiany w zakresie postanowień zawartej umowy w stosunku do</w:t>
      </w:r>
      <w:r w:rsidR="00650EDF" w:rsidRPr="007A5FA0">
        <w:rPr>
          <w:rFonts w:ascii="Arial Narrow" w:hAnsi="Arial Narrow" w:cs="Arial"/>
          <w:sz w:val="20"/>
          <w:szCs w:val="20"/>
        </w:rPr>
        <w:t> </w:t>
      </w:r>
      <w:r w:rsidRPr="007A5FA0">
        <w:rPr>
          <w:rFonts w:ascii="Arial Narrow" w:hAnsi="Arial Narrow" w:cs="Arial"/>
          <w:sz w:val="20"/>
          <w:szCs w:val="20"/>
        </w:rPr>
        <w:t>treści złożonej oferty, na podstawie której dokonano wyboru Wykonawcy w zakresie całkowitej wielkości zamówienia.</w:t>
      </w:r>
      <w:r w:rsidRPr="007A5FA0">
        <w:rPr>
          <w:rFonts w:ascii="Arial Narrow" w:hAnsi="Arial Narrow" w:cs="Arial"/>
          <w:sz w:val="20"/>
          <w:szCs w:val="20"/>
          <w:lang w:eastAsia="ar-SA"/>
        </w:rPr>
        <w:t xml:space="preserve"> Zamawiający zastrzega sobie prawo do jednostronnego zmniejszenia ilości zamawianych publikacji maksymalnie o 10% w odniesieniu do całości zamówienia. W związku z wprowadzeniem powyższej zmiany przez Zamawiającego, zmniejszeniu ulegnie wartości umowy do wartości za faktycznie zamówioną ilości przedmiotu umowy. Wykonawca nie może wnosić z tego tytułu roszczeń w stosunku do Zamawiającego. </w:t>
      </w:r>
      <w:r w:rsidRPr="007A5FA0">
        <w:rPr>
          <w:rFonts w:ascii="Arial Narrow" w:hAnsi="Arial Narrow" w:cs="Arial"/>
          <w:sz w:val="20"/>
          <w:szCs w:val="20"/>
        </w:rPr>
        <w:t>Powyższa zmiana nie może również wpłynąć na termin i jakość realizowanych usług.;</w:t>
      </w:r>
    </w:p>
    <w:p w:rsidR="00137A9D" w:rsidRPr="007A5FA0" w:rsidRDefault="00C86775" w:rsidP="00285BAB">
      <w:pPr>
        <w:numPr>
          <w:ilvl w:val="0"/>
          <w:numId w:val="22"/>
        </w:numPr>
        <w:tabs>
          <w:tab w:val="left" w:pos="851"/>
        </w:tabs>
        <w:spacing w:line="360" w:lineRule="auto"/>
        <w:ind w:left="851" w:hanging="425"/>
        <w:jc w:val="both"/>
        <w:rPr>
          <w:rFonts w:ascii="Arial Narrow" w:hAnsi="Arial Narrow" w:cs="Arial"/>
          <w:sz w:val="20"/>
          <w:szCs w:val="20"/>
          <w:lang w:eastAsia="ar-SA"/>
        </w:rPr>
      </w:pPr>
      <w:r w:rsidRPr="007A5FA0">
        <w:rPr>
          <w:rFonts w:ascii="Arial Narrow" w:hAnsi="Arial Narrow" w:cs="Arial"/>
          <w:sz w:val="20"/>
          <w:szCs w:val="20"/>
        </w:rPr>
        <w:t>przewidywana jest możliwość zmiany osób, które będą uczestniczyć w wykonan</w:t>
      </w:r>
      <w:r w:rsidR="007A5FA0">
        <w:rPr>
          <w:rFonts w:ascii="Arial Narrow" w:hAnsi="Arial Narrow" w:cs="Arial"/>
          <w:sz w:val="20"/>
          <w:szCs w:val="20"/>
        </w:rPr>
        <w:t>iu zamówienia i były wskazane w </w:t>
      </w:r>
      <w:r w:rsidRPr="007A5FA0">
        <w:rPr>
          <w:rFonts w:ascii="Arial Narrow" w:hAnsi="Arial Narrow" w:cs="Arial"/>
          <w:sz w:val="20"/>
          <w:szCs w:val="20"/>
        </w:rPr>
        <w:t>ofercie Wykonawcy, na podstawie, której dokonano wyboru Wykonawcy. Warunkiem takiej zmiany jest wystąpienie okoliczności lub zdarzenia losowego uniemożliwiającego danej osobie wykonywanie czynności wynikających z zawartej umowy lub utrata uprawnień do wykonywania takich czynności (jeżeli dotyczy), czego Strony nie mogły przewidzieć wcześniej. Wykonawca jest zobowiązany powiadomić Zamawiającego o</w:t>
      </w:r>
      <w:r w:rsidR="00650EDF" w:rsidRPr="007A5FA0">
        <w:rPr>
          <w:rFonts w:ascii="Arial Narrow" w:hAnsi="Arial Narrow" w:cs="Arial"/>
          <w:sz w:val="20"/>
          <w:szCs w:val="20"/>
        </w:rPr>
        <w:t> </w:t>
      </w:r>
      <w:r w:rsidRPr="007A5FA0">
        <w:rPr>
          <w:rFonts w:ascii="Arial Narrow" w:hAnsi="Arial Narrow" w:cs="Arial"/>
          <w:sz w:val="20"/>
          <w:szCs w:val="20"/>
        </w:rPr>
        <w:t xml:space="preserve">konieczności zmiany osoby. Powiadomienie o konieczności zmiany osoby musi mieć formę pisemną lub e-mailową zawierającą minimalnie: imię i nazwisko, pełnioną funkcję oraz przyczynę braku możliwości realizacji zadań przez daną osobę. Wraz z powyższą informacją </w:t>
      </w:r>
    </w:p>
    <w:p w:rsidR="00C86775" w:rsidRPr="007A5FA0" w:rsidRDefault="00C86775" w:rsidP="00137A9D">
      <w:pPr>
        <w:tabs>
          <w:tab w:val="left" w:pos="851"/>
        </w:tabs>
        <w:spacing w:line="360" w:lineRule="auto"/>
        <w:ind w:left="851"/>
        <w:jc w:val="both"/>
        <w:rPr>
          <w:rFonts w:ascii="Arial Narrow" w:hAnsi="Arial Narrow" w:cs="Arial"/>
          <w:sz w:val="20"/>
          <w:szCs w:val="20"/>
          <w:lang w:eastAsia="ar-SA"/>
        </w:rPr>
      </w:pPr>
      <w:r w:rsidRPr="007A5FA0">
        <w:rPr>
          <w:rFonts w:ascii="Arial Narrow" w:hAnsi="Arial Narrow" w:cs="Arial"/>
          <w:sz w:val="20"/>
          <w:szCs w:val="20"/>
        </w:rPr>
        <w:t>Wykonawca zobowiązany jest zaproponować minimum jedną inną osobę, któ</w:t>
      </w:r>
      <w:r w:rsidR="007A5FA0">
        <w:rPr>
          <w:rFonts w:ascii="Arial Narrow" w:hAnsi="Arial Narrow" w:cs="Arial"/>
          <w:sz w:val="20"/>
          <w:szCs w:val="20"/>
        </w:rPr>
        <w:t>ra będzie realizowała zadania w </w:t>
      </w:r>
      <w:r w:rsidRPr="007A5FA0">
        <w:rPr>
          <w:rFonts w:ascii="Arial Narrow" w:hAnsi="Arial Narrow" w:cs="Arial"/>
          <w:sz w:val="20"/>
          <w:szCs w:val="20"/>
        </w:rPr>
        <w:t>zastępstwie oraz powiadomić Zamawiającego o posiadanych kwalifikacjach i doświadczeniu wskazanej osoby. W przypadku braku akceptacji zaproponowanej kandydatury przez Zamawiającego, Wykonawca jest zobowiązany do</w:t>
      </w:r>
      <w:r w:rsidR="00650EDF" w:rsidRPr="007A5FA0">
        <w:rPr>
          <w:rFonts w:ascii="Arial Narrow" w:hAnsi="Arial Narrow" w:cs="Arial"/>
          <w:sz w:val="20"/>
          <w:szCs w:val="20"/>
        </w:rPr>
        <w:t> </w:t>
      </w:r>
      <w:r w:rsidRPr="007A5FA0">
        <w:rPr>
          <w:rFonts w:ascii="Arial Narrow" w:hAnsi="Arial Narrow" w:cs="Arial"/>
          <w:sz w:val="20"/>
          <w:szCs w:val="20"/>
        </w:rPr>
        <w:t>przedstawienia kolejnych kandydatur (w terminie 3 dni kalendarzowych), aż do uzyskania akceptacji Zamawiającego tak, aby zadanie było realizowane wyłącznie przez osoby spełniające wszystkie wymagania Zamawiającego oraz w liczbie opisanej w SIWZ. Powyższa zmiana nie będzie powodować zwiększenia ceny za realizację przedmiotu zamówienia, nie</w:t>
      </w:r>
      <w:r w:rsidR="00650EDF" w:rsidRPr="007A5FA0">
        <w:rPr>
          <w:rFonts w:ascii="Arial Narrow" w:hAnsi="Arial Narrow" w:cs="Arial"/>
          <w:sz w:val="20"/>
          <w:szCs w:val="20"/>
        </w:rPr>
        <w:t> </w:t>
      </w:r>
      <w:r w:rsidRPr="007A5FA0">
        <w:rPr>
          <w:rFonts w:ascii="Arial Narrow" w:hAnsi="Arial Narrow" w:cs="Arial"/>
          <w:sz w:val="20"/>
          <w:szCs w:val="20"/>
        </w:rPr>
        <w:t>może również wpłynąć na termin i jakość realizowanych usług.</w:t>
      </w:r>
    </w:p>
    <w:p w:rsidR="00C86775" w:rsidRPr="007A5FA0" w:rsidRDefault="00C86775" w:rsidP="00285BAB">
      <w:pPr>
        <w:numPr>
          <w:ilvl w:val="0"/>
          <w:numId w:val="22"/>
        </w:numPr>
        <w:tabs>
          <w:tab w:val="left" w:pos="851"/>
        </w:tabs>
        <w:spacing w:line="360" w:lineRule="auto"/>
        <w:ind w:left="851" w:hanging="425"/>
        <w:jc w:val="both"/>
        <w:rPr>
          <w:rFonts w:ascii="Arial Narrow" w:hAnsi="Arial Narrow" w:cs="Arial"/>
          <w:sz w:val="20"/>
          <w:szCs w:val="20"/>
          <w:lang w:eastAsia="ar-SA"/>
        </w:rPr>
      </w:pPr>
      <w:r w:rsidRPr="007A5FA0">
        <w:rPr>
          <w:rFonts w:ascii="Arial Narrow" w:hAnsi="Arial Narrow" w:cs="Arial"/>
          <w:sz w:val="20"/>
          <w:szCs w:val="20"/>
        </w:rPr>
        <w:t>przewidywana jest możliwość zmiany w zakresie dodania osób, które będą uczestniczyć w wykonaniu zamówienia i nie były wskazane w ofercie Wykonawcy, na podstawie, której dokonano wyboru Wykonawcy. Wykonawca jest zobowiązany powiadomić Zamawiającego o</w:t>
      </w:r>
      <w:r w:rsidR="00650EDF" w:rsidRPr="007A5FA0">
        <w:rPr>
          <w:rFonts w:ascii="Arial Narrow" w:hAnsi="Arial Narrow" w:cs="Arial"/>
          <w:sz w:val="20"/>
          <w:szCs w:val="20"/>
        </w:rPr>
        <w:t> </w:t>
      </w:r>
      <w:r w:rsidRPr="007A5FA0">
        <w:rPr>
          <w:rFonts w:ascii="Arial Narrow" w:hAnsi="Arial Narrow" w:cs="Arial"/>
          <w:sz w:val="20"/>
          <w:szCs w:val="20"/>
        </w:rPr>
        <w:t>konieczności dodania osoby. Powiad</w:t>
      </w:r>
      <w:r w:rsidR="007A5FA0">
        <w:rPr>
          <w:rFonts w:ascii="Arial Narrow" w:hAnsi="Arial Narrow" w:cs="Arial"/>
          <w:sz w:val="20"/>
          <w:szCs w:val="20"/>
        </w:rPr>
        <w:t>omienie o </w:t>
      </w:r>
      <w:r w:rsidRPr="007A5FA0">
        <w:rPr>
          <w:rFonts w:ascii="Arial Narrow" w:hAnsi="Arial Narrow" w:cs="Arial"/>
          <w:sz w:val="20"/>
          <w:szCs w:val="20"/>
        </w:rPr>
        <w:t>konieczności dodania osoby musi zachować formę pisemną lub e mailową</w:t>
      </w:r>
      <w:r w:rsidR="007A5FA0">
        <w:rPr>
          <w:rFonts w:ascii="Arial Narrow" w:hAnsi="Arial Narrow" w:cs="Arial"/>
          <w:sz w:val="20"/>
          <w:szCs w:val="20"/>
        </w:rPr>
        <w:t xml:space="preserve"> zawierającą minimalnie: imię i </w:t>
      </w:r>
      <w:r w:rsidRPr="007A5FA0">
        <w:rPr>
          <w:rFonts w:ascii="Arial Narrow" w:hAnsi="Arial Narrow" w:cs="Arial"/>
          <w:sz w:val="20"/>
          <w:szCs w:val="20"/>
        </w:rPr>
        <w:t>nazwisko, proponowaną funkcję</w:t>
      </w:r>
      <w:r w:rsidR="00AA236C" w:rsidRPr="007A5FA0">
        <w:rPr>
          <w:rFonts w:ascii="Arial Narrow" w:hAnsi="Arial Narrow" w:cs="Arial"/>
          <w:sz w:val="20"/>
          <w:szCs w:val="20"/>
        </w:rPr>
        <w:t>, wykaz kompetencji i doświadczenia wskazanej osoby</w:t>
      </w:r>
      <w:r w:rsidRPr="007A5FA0">
        <w:rPr>
          <w:rFonts w:ascii="Arial Narrow" w:hAnsi="Arial Narrow" w:cs="Arial"/>
          <w:sz w:val="20"/>
          <w:szCs w:val="20"/>
        </w:rPr>
        <w:t>. W przypadku braku akceptacji zaproponowanej kandydatury przez Zamawiającego, Wykonawca może przedstawić kolejne kandydatury, aż do uzyskania akceptacji Zamawiającego tak, aby zadanie było realizowane wyłącznie przez osoby spełniające wszystkie wymagania Zamawiającego. Powyższa zmiana nie może spowodować zwiększenia ceny za realizację przedmiotu zamówienia, nie może również wpłynąć na termin i jakość realizowanych usług.</w:t>
      </w:r>
    </w:p>
    <w:p w:rsidR="00F35735" w:rsidRPr="007A5FA0" w:rsidRDefault="00C86775" w:rsidP="00285BAB">
      <w:pPr>
        <w:numPr>
          <w:ilvl w:val="0"/>
          <w:numId w:val="14"/>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W</w:t>
      </w:r>
      <w:r w:rsidR="004C0852" w:rsidRPr="007A5FA0">
        <w:rPr>
          <w:rFonts w:ascii="Arial Narrow" w:hAnsi="Arial Narrow" w:cs="Arial"/>
          <w:sz w:val="20"/>
          <w:szCs w:val="20"/>
          <w:lang w:eastAsia="ar-SA"/>
        </w:rPr>
        <w:t xml:space="preserve"> sprawach nie uregulowanych niniejszą Umową mają</w:t>
      </w:r>
      <w:r w:rsidR="00BF1933" w:rsidRPr="007A5FA0">
        <w:rPr>
          <w:rFonts w:ascii="Arial Narrow" w:hAnsi="Arial Narrow" w:cs="Arial"/>
          <w:sz w:val="20"/>
          <w:szCs w:val="20"/>
          <w:lang w:eastAsia="ar-SA"/>
        </w:rPr>
        <w:t xml:space="preserve"> zastosowanie przepisy Kodeksu c</w:t>
      </w:r>
      <w:r w:rsidR="004C0852" w:rsidRPr="007A5FA0">
        <w:rPr>
          <w:rFonts w:ascii="Arial Narrow" w:hAnsi="Arial Narrow" w:cs="Arial"/>
          <w:sz w:val="20"/>
          <w:szCs w:val="20"/>
          <w:lang w:eastAsia="ar-SA"/>
        </w:rPr>
        <w:t>ywilnego, ustawy Prawo zamówień publicznych, u</w:t>
      </w:r>
      <w:r w:rsidR="003510B6" w:rsidRPr="007A5FA0">
        <w:rPr>
          <w:rFonts w:ascii="Arial Narrow" w:hAnsi="Arial Narrow" w:cs="Arial"/>
          <w:sz w:val="20"/>
          <w:szCs w:val="20"/>
          <w:lang w:eastAsia="ar-SA"/>
        </w:rPr>
        <w:t>stawy o</w:t>
      </w:r>
      <w:r w:rsidR="00BF1933" w:rsidRPr="007A5FA0">
        <w:rPr>
          <w:rFonts w:ascii="Arial Narrow" w:hAnsi="Arial Narrow" w:cs="Arial"/>
          <w:sz w:val="20"/>
          <w:szCs w:val="20"/>
          <w:lang w:eastAsia="ar-SA"/>
        </w:rPr>
        <w:t xml:space="preserve"> </w:t>
      </w:r>
      <w:r w:rsidR="004C0852" w:rsidRPr="007A5FA0">
        <w:rPr>
          <w:rFonts w:ascii="Arial Narrow" w:hAnsi="Arial Narrow" w:cs="Arial"/>
          <w:sz w:val="20"/>
          <w:szCs w:val="20"/>
          <w:lang w:eastAsia="ar-SA"/>
        </w:rPr>
        <w:t>prawie autorskim i prawach pokrewnych oraz inne właściwe przepisy prawa powszechnie obowiązującego.</w:t>
      </w:r>
    </w:p>
    <w:p w:rsidR="00C525CD" w:rsidRPr="007A5FA0" w:rsidRDefault="00C525CD" w:rsidP="00285BAB">
      <w:pPr>
        <w:numPr>
          <w:ilvl w:val="0"/>
          <w:numId w:val="14"/>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 xml:space="preserve">W przypadku przetwarzania danych osobowych Wykonawca jest zobowiązany </w:t>
      </w:r>
      <w:r w:rsidR="002A3D7D" w:rsidRPr="007A5FA0">
        <w:rPr>
          <w:rFonts w:ascii="Arial Narrow" w:hAnsi="Arial Narrow" w:cs="Arial"/>
          <w:sz w:val="20"/>
          <w:szCs w:val="20"/>
          <w:lang w:eastAsia="ar-SA"/>
        </w:rPr>
        <w:t>(</w:t>
      </w:r>
      <w:r w:rsidR="00650EDF" w:rsidRPr="007A5FA0">
        <w:rPr>
          <w:rFonts w:ascii="Arial Narrow" w:hAnsi="Arial Narrow" w:cs="Arial"/>
          <w:sz w:val="20"/>
          <w:szCs w:val="20"/>
          <w:lang w:eastAsia="ar-SA"/>
        </w:rPr>
        <w:t>przed </w:t>
      </w:r>
      <w:r w:rsidRPr="007A5FA0">
        <w:rPr>
          <w:rFonts w:ascii="Arial Narrow" w:hAnsi="Arial Narrow" w:cs="Arial"/>
          <w:sz w:val="20"/>
          <w:szCs w:val="20"/>
          <w:lang w:eastAsia="ar-SA"/>
        </w:rPr>
        <w:t>rozpoczęciem przetwarzania danych osobowych</w:t>
      </w:r>
      <w:r w:rsidR="002A3D7D" w:rsidRPr="007A5FA0">
        <w:rPr>
          <w:rFonts w:ascii="Arial Narrow" w:hAnsi="Arial Narrow" w:cs="Arial"/>
          <w:sz w:val="20"/>
          <w:szCs w:val="20"/>
          <w:lang w:eastAsia="ar-SA"/>
        </w:rPr>
        <w:t>)</w:t>
      </w:r>
      <w:r w:rsidRPr="007A5FA0">
        <w:rPr>
          <w:rFonts w:ascii="Arial Narrow" w:hAnsi="Arial Narrow" w:cs="Arial"/>
          <w:sz w:val="20"/>
          <w:szCs w:val="20"/>
          <w:lang w:eastAsia="ar-SA"/>
        </w:rPr>
        <w:t xml:space="preserve"> do zawarcia odrębnej umowy z</w:t>
      </w:r>
      <w:r w:rsidR="00650EDF" w:rsidRPr="007A5FA0">
        <w:rPr>
          <w:rFonts w:ascii="Arial Narrow" w:hAnsi="Arial Narrow" w:cs="Arial"/>
          <w:sz w:val="20"/>
          <w:szCs w:val="20"/>
          <w:lang w:eastAsia="ar-SA"/>
        </w:rPr>
        <w:t> </w:t>
      </w:r>
      <w:r w:rsidRPr="007A5FA0">
        <w:rPr>
          <w:rFonts w:ascii="Arial Narrow" w:hAnsi="Arial Narrow" w:cs="Arial"/>
          <w:sz w:val="20"/>
          <w:szCs w:val="20"/>
          <w:lang w:eastAsia="ar-SA"/>
        </w:rPr>
        <w:t xml:space="preserve">Zamawiającym o powierzenie przetwarzania danych osobowych, zgodnie z Ustawą o ochronie danych osobowych </w:t>
      </w:r>
      <w:r w:rsidR="002A3D7D" w:rsidRPr="007A5FA0">
        <w:rPr>
          <w:rFonts w:ascii="Arial Narrow" w:hAnsi="Arial Narrow" w:cs="Arial"/>
          <w:sz w:val="20"/>
          <w:szCs w:val="20"/>
          <w:lang w:eastAsia="ar-SA"/>
        </w:rPr>
        <w:t>(</w:t>
      </w:r>
      <w:r w:rsidR="002A3D7D" w:rsidRPr="007A5FA0">
        <w:rPr>
          <w:rFonts w:ascii="Arial Narrow" w:hAnsi="Arial Narrow" w:cs="Arial"/>
          <w:bCs/>
          <w:color w:val="000000"/>
          <w:sz w:val="20"/>
          <w:szCs w:val="20"/>
        </w:rPr>
        <w:t>Dz.U.2014.1182 z późn. zm.).</w:t>
      </w:r>
    </w:p>
    <w:p w:rsidR="004C0852" w:rsidRPr="007A5FA0" w:rsidRDefault="004C0852" w:rsidP="00285BAB">
      <w:pPr>
        <w:numPr>
          <w:ilvl w:val="0"/>
          <w:numId w:val="14"/>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 xml:space="preserve">Spory między stronami wynikłe przy realizacji niniejszej Umowy rozstrzygać będzie </w:t>
      </w:r>
      <w:r w:rsidR="00BF1933" w:rsidRPr="007A5FA0">
        <w:rPr>
          <w:rFonts w:ascii="Arial Narrow" w:hAnsi="Arial Narrow" w:cs="Arial"/>
          <w:sz w:val="20"/>
          <w:szCs w:val="20"/>
          <w:lang w:eastAsia="ar-SA"/>
        </w:rPr>
        <w:t>s</w:t>
      </w:r>
      <w:r w:rsidRPr="007A5FA0">
        <w:rPr>
          <w:rFonts w:ascii="Arial Narrow" w:hAnsi="Arial Narrow" w:cs="Arial"/>
          <w:sz w:val="20"/>
          <w:szCs w:val="20"/>
          <w:lang w:eastAsia="ar-SA"/>
        </w:rPr>
        <w:t>ąd właśc</w:t>
      </w:r>
      <w:r w:rsidR="002A3D7D" w:rsidRPr="007A5FA0">
        <w:rPr>
          <w:rFonts w:ascii="Arial Narrow" w:hAnsi="Arial Narrow" w:cs="Arial"/>
          <w:sz w:val="20"/>
          <w:szCs w:val="20"/>
          <w:lang w:eastAsia="ar-SA"/>
        </w:rPr>
        <w:t>iwy dla siedziby Zamawiającego.</w:t>
      </w:r>
    </w:p>
    <w:p w:rsidR="00F46DD6" w:rsidRPr="007A5FA0" w:rsidRDefault="00F46DD6" w:rsidP="00285BAB">
      <w:pPr>
        <w:numPr>
          <w:ilvl w:val="0"/>
          <w:numId w:val="14"/>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t>Wykonawca nie może dokonać cesji zobowiązań finansowych wynikających z niniejszej umowy na</w:t>
      </w:r>
      <w:r w:rsidR="00C86775" w:rsidRPr="007A5FA0">
        <w:rPr>
          <w:rFonts w:ascii="Arial Narrow" w:hAnsi="Arial Narrow" w:cs="Arial"/>
          <w:sz w:val="20"/>
          <w:szCs w:val="20"/>
          <w:lang w:eastAsia="ar-SA"/>
        </w:rPr>
        <w:t> </w:t>
      </w:r>
      <w:r w:rsidRPr="007A5FA0">
        <w:rPr>
          <w:rFonts w:ascii="Arial Narrow" w:hAnsi="Arial Narrow" w:cs="Arial"/>
          <w:sz w:val="20"/>
          <w:szCs w:val="20"/>
          <w:lang w:eastAsia="ar-SA"/>
        </w:rPr>
        <w:t>rzecz osoby trzeciej bez pisemnej zgody Zamawiającego.</w:t>
      </w:r>
    </w:p>
    <w:p w:rsidR="00BB4701" w:rsidRPr="007A5FA0" w:rsidRDefault="00383C77" w:rsidP="00285BAB">
      <w:pPr>
        <w:numPr>
          <w:ilvl w:val="0"/>
          <w:numId w:val="14"/>
        </w:numPr>
        <w:spacing w:line="360" w:lineRule="auto"/>
        <w:ind w:left="426" w:hanging="426"/>
        <w:jc w:val="both"/>
        <w:rPr>
          <w:rFonts w:ascii="Arial Narrow" w:hAnsi="Arial Narrow" w:cs="Arial"/>
          <w:sz w:val="20"/>
          <w:szCs w:val="20"/>
          <w:lang w:eastAsia="ar-SA"/>
        </w:rPr>
      </w:pPr>
      <w:r w:rsidRPr="007A5FA0">
        <w:rPr>
          <w:rFonts w:ascii="Arial Narrow" w:hAnsi="Arial Narrow" w:cs="Arial"/>
          <w:sz w:val="20"/>
          <w:szCs w:val="20"/>
          <w:lang w:eastAsia="ar-SA"/>
        </w:rPr>
        <w:lastRenderedPageBreak/>
        <w:t>Umowa wchodzi w życie z dniem jej zawarcia.</w:t>
      </w:r>
    </w:p>
    <w:p w:rsidR="00E11B5D" w:rsidRPr="007A5FA0" w:rsidRDefault="00A570CE" w:rsidP="00285BAB">
      <w:pPr>
        <w:numPr>
          <w:ilvl w:val="0"/>
          <w:numId w:val="14"/>
        </w:numPr>
        <w:suppressAutoHyphens/>
        <w:spacing w:line="360" w:lineRule="auto"/>
        <w:ind w:left="426" w:hanging="426"/>
        <w:jc w:val="both"/>
        <w:rPr>
          <w:rFonts w:ascii="Arial Narrow" w:hAnsi="Arial Narrow" w:cs="Arial"/>
          <w:b/>
          <w:sz w:val="20"/>
          <w:szCs w:val="20"/>
          <w:lang w:eastAsia="ar-SA"/>
        </w:rPr>
      </w:pPr>
      <w:r w:rsidRPr="007A5FA0">
        <w:rPr>
          <w:rFonts w:ascii="Arial Narrow" w:hAnsi="Arial Narrow" w:cs="Arial"/>
          <w:sz w:val="20"/>
          <w:szCs w:val="20"/>
          <w:lang w:eastAsia="ar-SA"/>
        </w:rPr>
        <w:t>Niniejsza umowa została sporządzona w 4 (czterech) jednobrzmiących egzemplarzach na</w:t>
      </w:r>
      <w:r w:rsidR="00650EDF" w:rsidRPr="007A5FA0">
        <w:rPr>
          <w:rFonts w:ascii="Arial Narrow" w:hAnsi="Arial Narrow" w:cs="Arial"/>
          <w:sz w:val="20"/>
          <w:szCs w:val="20"/>
          <w:lang w:eastAsia="ar-SA"/>
        </w:rPr>
        <w:t> </w:t>
      </w:r>
      <w:r w:rsidRPr="007A5FA0">
        <w:rPr>
          <w:rFonts w:ascii="Arial Narrow" w:hAnsi="Arial Narrow" w:cs="Arial"/>
          <w:sz w:val="20"/>
          <w:szCs w:val="20"/>
          <w:lang w:eastAsia="ar-SA"/>
        </w:rPr>
        <w:t>prawach oryginału, w tym trzy dla Zamawiającego i jeden dla Wykonawcy.</w:t>
      </w:r>
    </w:p>
    <w:p w:rsidR="00137A9D" w:rsidRPr="007A5FA0" w:rsidRDefault="00137A9D" w:rsidP="0043199A">
      <w:pPr>
        <w:tabs>
          <w:tab w:val="num" w:pos="0"/>
        </w:tabs>
        <w:suppressAutoHyphens/>
        <w:spacing w:line="360" w:lineRule="auto"/>
        <w:rPr>
          <w:rFonts w:ascii="Arial Narrow" w:hAnsi="Arial Narrow" w:cs="Arial"/>
          <w:b/>
          <w:sz w:val="20"/>
          <w:szCs w:val="20"/>
          <w:lang w:eastAsia="ar-SA"/>
        </w:rPr>
      </w:pPr>
    </w:p>
    <w:p w:rsidR="00AF41A9" w:rsidRPr="007A5FA0" w:rsidRDefault="00AF41A9" w:rsidP="00285BAB">
      <w:pPr>
        <w:tabs>
          <w:tab w:val="num" w:pos="0"/>
        </w:tabs>
        <w:suppressAutoHyphens/>
        <w:spacing w:line="360" w:lineRule="auto"/>
        <w:jc w:val="center"/>
        <w:rPr>
          <w:rFonts w:ascii="Arial Narrow" w:hAnsi="Arial Narrow" w:cs="Arial"/>
          <w:b/>
          <w:sz w:val="20"/>
          <w:szCs w:val="20"/>
          <w:lang w:eastAsia="ar-SA"/>
        </w:rPr>
      </w:pPr>
      <w:r w:rsidRPr="007A5FA0">
        <w:rPr>
          <w:rFonts w:ascii="Arial Narrow" w:hAnsi="Arial Narrow" w:cs="Arial"/>
          <w:b/>
          <w:sz w:val="20"/>
          <w:szCs w:val="20"/>
          <w:lang w:eastAsia="ar-SA"/>
        </w:rPr>
        <w:t xml:space="preserve">§ </w:t>
      </w:r>
      <w:r w:rsidR="00B81E05" w:rsidRPr="007A5FA0">
        <w:rPr>
          <w:rFonts w:ascii="Arial Narrow" w:hAnsi="Arial Narrow" w:cs="Arial"/>
          <w:b/>
          <w:sz w:val="20"/>
          <w:szCs w:val="20"/>
          <w:lang w:eastAsia="ar-SA"/>
        </w:rPr>
        <w:t>10</w:t>
      </w:r>
      <w:r w:rsidR="00BF1933" w:rsidRPr="007A5FA0">
        <w:rPr>
          <w:rFonts w:ascii="Arial Narrow" w:hAnsi="Arial Narrow" w:cs="Arial"/>
          <w:b/>
          <w:sz w:val="20"/>
          <w:szCs w:val="20"/>
          <w:lang w:eastAsia="ar-SA"/>
        </w:rPr>
        <w:t>.</w:t>
      </w:r>
    </w:p>
    <w:p w:rsidR="00AF41A9" w:rsidRPr="007A5FA0" w:rsidRDefault="00AF41A9" w:rsidP="00285BAB">
      <w:pPr>
        <w:tabs>
          <w:tab w:val="num" w:pos="0"/>
        </w:tabs>
        <w:suppressAutoHyphens/>
        <w:spacing w:line="360" w:lineRule="auto"/>
        <w:jc w:val="both"/>
        <w:rPr>
          <w:rFonts w:ascii="Arial Narrow" w:hAnsi="Arial Narrow" w:cs="Arial"/>
          <w:sz w:val="20"/>
          <w:szCs w:val="20"/>
          <w:lang w:eastAsia="ar-SA"/>
        </w:rPr>
      </w:pPr>
      <w:r w:rsidRPr="007A5FA0">
        <w:rPr>
          <w:rFonts w:ascii="Arial Narrow" w:hAnsi="Arial Narrow" w:cs="Arial"/>
          <w:sz w:val="20"/>
          <w:szCs w:val="20"/>
          <w:lang w:eastAsia="ar-SA"/>
        </w:rPr>
        <w:t>Załącznikami stanowiącymi integralną część umowy są:</w:t>
      </w:r>
    </w:p>
    <w:p w:rsidR="00AF41A9" w:rsidRPr="007A5FA0" w:rsidRDefault="00AF41A9" w:rsidP="00285BAB">
      <w:pPr>
        <w:numPr>
          <w:ilvl w:val="3"/>
          <w:numId w:val="5"/>
        </w:numPr>
        <w:tabs>
          <w:tab w:val="clear" w:pos="2880"/>
          <w:tab w:val="num" w:pos="426"/>
        </w:tabs>
        <w:suppressAutoHyphens/>
        <w:spacing w:line="360" w:lineRule="auto"/>
        <w:ind w:left="284" w:hanging="284"/>
        <w:jc w:val="both"/>
        <w:rPr>
          <w:rFonts w:ascii="Arial Narrow" w:hAnsi="Arial Narrow" w:cs="Arial"/>
          <w:sz w:val="20"/>
          <w:szCs w:val="20"/>
          <w:lang w:eastAsia="ar-SA"/>
        </w:rPr>
      </w:pPr>
      <w:r w:rsidRPr="007A5FA0">
        <w:rPr>
          <w:rFonts w:ascii="Arial Narrow" w:hAnsi="Arial Narrow" w:cs="Arial"/>
          <w:sz w:val="20"/>
          <w:szCs w:val="20"/>
          <w:lang w:eastAsia="ar-SA"/>
        </w:rPr>
        <w:t>Szczegó</w:t>
      </w:r>
      <w:r w:rsidR="0043199A" w:rsidRPr="007A5FA0">
        <w:rPr>
          <w:rFonts w:ascii="Arial Narrow" w:hAnsi="Arial Narrow" w:cs="Arial"/>
          <w:sz w:val="20"/>
          <w:szCs w:val="20"/>
          <w:lang w:eastAsia="ar-SA"/>
        </w:rPr>
        <w:t>łowy Opis Przedmiotu Zamówienia.</w:t>
      </w:r>
    </w:p>
    <w:p w:rsidR="00AF41A9" w:rsidRPr="007A5FA0" w:rsidRDefault="00AF41A9" w:rsidP="00285BAB">
      <w:pPr>
        <w:numPr>
          <w:ilvl w:val="3"/>
          <w:numId w:val="5"/>
        </w:numPr>
        <w:tabs>
          <w:tab w:val="clear" w:pos="2880"/>
          <w:tab w:val="num" w:pos="426"/>
        </w:tabs>
        <w:suppressAutoHyphens/>
        <w:spacing w:line="360" w:lineRule="auto"/>
        <w:ind w:left="284" w:hanging="284"/>
        <w:jc w:val="both"/>
        <w:rPr>
          <w:rFonts w:ascii="Arial Narrow" w:hAnsi="Arial Narrow" w:cs="Arial"/>
          <w:sz w:val="20"/>
          <w:szCs w:val="20"/>
          <w:lang w:eastAsia="ar-SA"/>
        </w:rPr>
      </w:pPr>
      <w:r w:rsidRPr="007A5FA0">
        <w:rPr>
          <w:rFonts w:ascii="Arial Narrow" w:hAnsi="Arial Narrow" w:cs="Arial"/>
          <w:sz w:val="20"/>
          <w:szCs w:val="20"/>
          <w:lang w:eastAsia="ar-SA"/>
        </w:rPr>
        <w:t xml:space="preserve">Oferta cenowa Wykonawcy z dnia </w:t>
      </w:r>
      <w:r w:rsidR="0043199A" w:rsidRPr="007A5FA0">
        <w:rPr>
          <w:rFonts w:ascii="Arial Narrow" w:hAnsi="Arial Narrow" w:cs="Arial"/>
          <w:sz w:val="20"/>
          <w:szCs w:val="20"/>
          <w:lang w:eastAsia="ar-SA"/>
        </w:rPr>
        <w:t>………….. 2016</w:t>
      </w:r>
      <w:r w:rsidR="00137A9D" w:rsidRPr="007A5FA0">
        <w:rPr>
          <w:rFonts w:ascii="Arial Narrow" w:hAnsi="Arial Narrow" w:cs="Arial"/>
          <w:sz w:val="20"/>
          <w:szCs w:val="20"/>
          <w:lang w:eastAsia="ar-SA"/>
        </w:rPr>
        <w:t xml:space="preserve"> </w:t>
      </w:r>
      <w:r w:rsidRPr="007A5FA0">
        <w:rPr>
          <w:rFonts w:ascii="Arial Narrow" w:hAnsi="Arial Narrow" w:cs="Arial"/>
          <w:sz w:val="20"/>
          <w:szCs w:val="20"/>
          <w:lang w:eastAsia="ar-SA"/>
        </w:rPr>
        <w:t>r.</w:t>
      </w:r>
    </w:p>
    <w:p w:rsidR="00285BAB" w:rsidRPr="007A5FA0" w:rsidRDefault="00285BAB" w:rsidP="00285BAB">
      <w:pPr>
        <w:numPr>
          <w:ilvl w:val="3"/>
          <w:numId w:val="5"/>
        </w:numPr>
        <w:tabs>
          <w:tab w:val="clear" w:pos="2880"/>
          <w:tab w:val="num" w:pos="426"/>
        </w:tabs>
        <w:suppressAutoHyphens/>
        <w:spacing w:line="360" w:lineRule="auto"/>
        <w:ind w:left="284" w:hanging="284"/>
        <w:jc w:val="both"/>
        <w:rPr>
          <w:rFonts w:ascii="Arial Narrow" w:hAnsi="Arial Narrow" w:cs="Arial"/>
          <w:sz w:val="20"/>
          <w:szCs w:val="20"/>
          <w:lang w:eastAsia="ar-SA"/>
        </w:rPr>
      </w:pPr>
      <w:r w:rsidRPr="007A5FA0">
        <w:rPr>
          <w:rFonts w:ascii="Arial Narrow" w:hAnsi="Arial Narrow" w:cs="Arial"/>
          <w:sz w:val="20"/>
          <w:szCs w:val="20"/>
          <w:lang w:eastAsia="ar-SA"/>
        </w:rPr>
        <w:t>Wykaz osób</w:t>
      </w:r>
      <w:r w:rsidR="0043199A" w:rsidRPr="007A5FA0">
        <w:rPr>
          <w:rFonts w:ascii="Arial Narrow" w:hAnsi="Arial Narrow" w:cs="Arial"/>
          <w:sz w:val="20"/>
          <w:szCs w:val="20"/>
          <w:lang w:eastAsia="ar-SA"/>
        </w:rPr>
        <w:t xml:space="preserve"> uczestniczących w wykonaniu zamówienia.</w:t>
      </w:r>
    </w:p>
    <w:p w:rsidR="00137A9D" w:rsidRPr="007A5FA0" w:rsidRDefault="00137A9D" w:rsidP="0043199A">
      <w:pPr>
        <w:tabs>
          <w:tab w:val="num" w:pos="0"/>
        </w:tabs>
        <w:suppressAutoHyphens/>
        <w:spacing w:line="360" w:lineRule="auto"/>
        <w:rPr>
          <w:rFonts w:ascii="Arial Narrow" w:hAnsi="Arial Narrow" w:cs="Arial"/>
          <w:sz w:val="20"/>
          <w:szCs w:val="20"/>
          <w:lang w:eastAsia="ar-SA"/>
        </w:rPr>
      </w:pPr>
    </w:p>
    <w:p w:rsidR="00AF41A9" w:rsidRPr="007A5FA0" w:rsidRDefault="00AF41A9" w:rsidP="00285BAB">
      <w:pPr>
        <w:tabs>
          <w:tab w:val="num" w:pos="0"/>
        </w:tabs>
        <w:suppressAutoHyphens/>
        <w:spacing w:line="360" w:lineRule="auto"/>
        <w:jc w:val="both"/>
        <w:rPr>
          <w:rFonts w:ascii="Arial Narrow" w:hAnsi="Arial Narrow" w:cs="Arial"/>
          <w:sz w:val="20"/>
          <w:szCs w:val="20"/>
          <w:lang w:eastAsia="ar-SA"/>
        </w:rPr>
      </w:pPr>
    </w:p>
    <w:p w:rsidR="004018DD" w:rsidRPr="007A5FA0" w:rsidRDefault="00285BAB" w:rsidP="00285BAB">
      <w:pPr>
        <w:spacing w:line="360" w:lineRule="auto"/>
        <w:jc w:val="center"/>
        <w:rPr>
          <w:rFonts w:ascii="Arial Narrow" w:hAnsi="Arial Narrow" w:cs="Arial"/>
          <w:sz w:val="20"/>
          <w:szCs w:val="20"/>
        </w:rPr>
      </w:pPr>
      <w:r w:rsidRPr="007A5FA0">
        <w:rPr>
          <w:rFonts w:ascii="Arial Narrow" w:hAnsi="Arial Narrow" w:cs="Arial"/>
          <w:b/>
          <w:sz w:val="20"/>
          <w:szCs w:val="20"/>
          <w:lang w:eastAsia="ar-SA"/>
        </w:rPr>
        <w:t>ZAMAWIAJĄCY:</w:t>
      </w:r>
      <w:r w:rsidRPr="007A5FA0">
        <w:rPr>
          <w:rFonts w:ascii="Arial Narrow" w:hAnsi="Arial Narrow" w:cs="Arial"/>
          <w:b/>
          <w:sz w:val="20"/>
          <w:szCs w:val="20"/>
          <w:lang w:eastAsia="ar-SA"/>
        </w:rPr>
        <w:tab/>
      </w:r>
      <w:r w:rsidRPr="007A5FA0">
        <w:rPr>
          <w:rFonts w:ascii="Arial Narrow" w:hAnsi="Arial Narrow" w:cs="Arial"/>
          <w:b/>
          <w:sz w:val="20"/>
          <w:szCs w:val="20"/>
          <w:lang w:eastAsia="ar-SA"/>
        </w:rPr>
        <w:tab/>
      </w:r>
      <w:r w:rsidRPr="007A5FA0">
        <w:rPr>
          <w:rFonts w:ascii="Arial Narrow" w:hAnsi="Arial Narrow" w:cs="Arial"/>
          <w:b/>
          <w:sz w:val="20"/>
          <w:szCs w:val="20"/>
          <w:lang w:eastAsia="ar-SA"/>
        </w:rPr>
        <w:tab/>
      </w:r>
      <w:r w:rsidRPr="007A5FA0">
        <w:rPr>
          <w:rFonts w:ascii="Arial Narrow" w:hAnsi="Arial Narrow" w:cs="Arial"/>
          <w:b/>
          <w:sz w:val="20"/>
          <w:szCs w:val="20"/>
          <w:lang w:eastAsia="ar-SA"/>
        </w:rPr>
        <w:tab/>
      </w:r>
      <w:r w:rsidRPr="007A5FA0">
        <w:rPr>
          <w:rFonts w:ascii="Arial Narrow" w:hAnsi="Arial Narrow" w:cs="Arial"/>
          <w:b/>
          <w:sz w:val="20"/>
          <w:szCs w:val="20"/>
          <w:lang w:eastAsia="ar-SA"/>
        </w:rPr>
        <w:tab/>
        <w:t xml:space="preserve"> WYKONAWCA:</w:t>
      </w:r>
    </w:p>
    <w:sectPr w:rsidR="004018DD" w:rsidRPr="007A5FA0" w:rsidSect="007A5FA0">
      <w:headerReference w:type="default" r:id="rId10"/>
      <w:footerReference w:type="default" r:id="rId11"/>
      <w:headerReference w:type="first" r:id="rId12"/>
      <w:footerReference w:type="first" r:id="rId13"/>
      <w:pgSz w:w="11906" w:h="16838"/>
      <w:pgMar w:top="963" w:right="1558" w:bottom="1418"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DF8" w:rsidRDefault="00F90DF8" w:rsidP="004018DD">
      <w:r>
        <w:separator/>
      </w:r>
    </w:p>
  </w:endnote>
  <w:endnote w:type="continuationSeparator" w:id="0">
    <w:p w:rsidR="00F90DF8" w:rsidRDefault="00F90DF8" w:rsidP="004018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2B" w:rsidRDefault="0079382B" w:rsidP="00BE65D1">
    <w:pPr>
      <w:pStyle w:val="Stopka"/>
      <w:jc w:val="center"/>
      <w:rPr>
        <w:b/>
        <w:sz w:val="16"/>
        <w:szCs w:val="16"/>
      </w:rPr>
    </w:pPr>
  </w:p>
  <w:p w:rsidR="00285BAB" w:rsidRPr="00285BAB" w:rsidRDefault="00285BAB" w:rsidP="00285BAB">
    <w:pPr>
      <w:pStyle w:val="Stopka"/>
      <w:pBdr>
        <w:top w:val="single" w:sz="4" w:space="1" w:color="auto"/>
      </w:pBdr>
      <w:jc w:val="center"/>
      <w:rPr>
        <w:rFonts w:ascii="Arial" w:hAnsi="Arial" w:cs="Arial"/>
        <w:b/>
        <w:sz w:val="16"/>
        <w:szCs w:val="16"/>
      </w:rPr>
    </w:pPr>
    <w:r w:rsidRPr="00285BAB">
      <w:rPr>
        <w:rFonts w:ascii="Arial" w:hAnsi="Arial" w:cs="Arial"/>
        <w:b/>
        <w:sz w:val="16"/>
        <w:szCs w:val="16"/>
      </w:rPr>
      <w:t>Mazowiecka Jednostka Wdrażania Programów Unijnych</w:t>
    </w:r>
  </w:p>
  <w:p w:rsidR="00285BAB" w:rsidRPr="00285BAB" w:rsidRDefault="00285BAB" w:rsidP="00285BAB">
    <w:pPr>
      <w:pStyle w:val="Stopka"/>
      <w:pBdr>
        <w:top w:val="single" w:sz="4" w:space="1" w:color="auto"/>
      </w:pBdr>
      <w:jc w:val="center"/>
      <w:rPr>
        <w:rFonts w:ascii="Arial" w:hAnsi="Arial" w:cs="Arial"/>
        <w:b/>
        <w:sz w:val="16"/>
        <w:szCs w:val="16"/>
      </w:rPr>
    </w:pPr>
    <w:r w:rsidRPr="00285BAB">
      <w:rPr>
        <w:rFonts w:ascii="Arial" w:hAnsi="Arial" w:cs="Arial"/>
        <w:b/>
        <w:sz w:val="16"/>
        <w:szCs w:val="16"/>
      </w:rPr>
      <w:t>ul. Jagiellońska 74, 03-301 Warszawa</w:t>
    </w:r>
  </w:p>
  <w:p w:rsidR="0079382B" w:rsidRPr="00285BAB" w:rsidRDefault="00285BAB" w:rsidP="00285BAB">
    <w:pPr>
      <w:pStyle w:val="Stopka"/>
      <w:pBdr>
        <w:top w:val="single" w:sz="4" w:space="1" w:color="auto"/>
      </w:pBdr>
      <w:jc w:val="center"/>
      <w:rPr>
        <w:rFonts w:ascii="Arial" w:hAnsi="Arial" w:cs="Arial"/>
        <w:b/>
        <w:sz w:val="16"/>
        <w:szCs w:val="16"/>
      </w:rPr>
    </w:pPr>
    <w:r w:rsidRPr="00285BAB">
      <w:rPr>
        <w:rFonts w:ascii="Arial" w:hAnsi="Arial" w:cs="Arial"/>
        <w:b/>
        <w:sz w:val="16"/>
        <w:szCs w:val="16"/>
      </w:rPr>
      <w:t xml:space="preserve">Strona </w:t>
    </w:r>
    <w:r w:rsidR="000A39BD" w:rsidRPr="00285BAB">
      <w:rPr>
        <w:rFonts w:ascii="Arial" w:hAnsi="Arial" w:cs="Arial"/>
        <w:b/>
        <w:sz w:val="16"/>
        <w:szCs w:val="16"/>
      </w:rPr>
      <w:fldChar w:fldCharType="begin"/>
    </w:r>
    <w:r w:rsidRPr="00285BAB">
      <w:rPr>
        <w:rFonts w:ascii="Arial" w:hAnsi="Arial" w:cs="Arial"/>
        <w:b/>
        <w:sz w:val="16"/>
        <w:szCs w:val="16"/>
      </w:rPr>
      <w:instrText xml:space="preserve"> PAGE </w:instrText>
    </w:r>
    <w:r w:rsidR="000A39BD" w:rsidRPr="00285BAB">
      <w:rPr>
        <w:rFonts w:ascii="Arial" w:hAnsi="Arial" w:cs="Arial"/>
        <w:b/>
        <w:sz w:val="16"/>
        <w:szCs w:val="16"/>
      </w:rPr>
      <w:fldChar w:fldCharType="separate"/>
    </w:r>
    <w:r w:rsidR="007A5FA0">
      <w:rPr>
        <w:rFonts w:ascii="Arial" w:hAnsi="Arial" w:cs="Arial"/>
        <w:b/>
        <w:noProof/>
        <w:sz w:val="16"/>
        <w:szCs w:val="16"/>
      </w:rPr>
      <w:t>7</w:t>
    </w:r>
    <w:r w:rsidR="000A39BD" w:rsidRPr="00285BAB">
      <w:rPr>
        <w:rFonts w:ascii="Arial" w:hAnsi="Arial" w:cs="Arial"/>
        <w:b/>
        <w:sz w:val="16"/>
        <w:szCs w:val="16"/>
      </w:rPr>
      <w:fldChar w:fldCharType="end"/>
    </w:r>
    <w:r w:rsidRPr="00285BAB">
      <w:rPr>
        <w:rFonts w:ascii="Arial" w:hAnsi="Arial" w:cs="Arial"/>
        <w:b/>
        <w:sz w:val="16"/>
        <w:szCs w:val="16"/>
      </w:rPr>
      <w:t xml:space="preserve"> z </w:t>
    </w:r>
    <w:r w:rsidR="000A39BD" w:rsidRPr="00285BAB">
      <w:rPr>
        <w:rFonts w:ascii="Arial" w:hAnsi="Arial" w:cs="Arial"/>
        <w:b/>
        <w:sz w:val="16"/>
        <w:szCs w:val="16"/>
      </w:rPr>
      <w:fldChar w:fldCharType="begin"/>
    </w:r>
    <w:r w:rsidRPr="00285BAB">
      <w:rPr>
        <w:rFonts w:ascii="Arial" w:hAnsi="Arial" w:cs="Arial"/>
        <w:b/>
        <w:sz w:val="16"/>
        <w:szCs w:val="16"/>
      </w:rPr>
      <w:instrText xml:space="preserve"> NUMPAGES </w:instrText>
    </w:r>
    <w:r w:rsidR="000A39BD" w:rsidRPr="00285BAB">
      <w:rPr>
        <w:rFonts w:ascii="Arial" w:hAnsi="Arial" w:cs="Arial"/>
        <w:b/>
        <w:sz w:val="16"/>
        <w:szCs w:val="16"/>
      </w:rPr>
      <w:fldChar w:fldCharType="separate"/>
    </w:r>
    <w:r w:rsidR="007A5FA0">
      <w:rPr>
        <w:rFonts w:ascii="Arial" w:hAnsi="Arial" w:cs="Arial"/>
        <w:b/>
        <w:noProof/>
        <w:sz w:val="16"/>
        <w:szCs w:val="16"/>
      </w:rPr>
      <w:t>8</w:t>
    </w:r>
    <w:r w:rsidR="000A39BD" w:rsidRPr="00285BAB">
      <w:rPr>
        <w:rFonts w:ascii="Arial" w:hAnsi="Arial" w:cs="Arial"/>
        <w:b/>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FA0" w:rsidRPr="00285BAB" w:rsidRDefault="007A5FA0" w:rsidP="007A5FA0">
    <w:pPr>
      <w:pStyle w:val="Stopka"/>
      <w:pBdr>
        <w:top w:val="single" w:sz="4" w:space="1" w:color="auto"/>
      </w:pBdr>
      <w:jc w:val="center"/>
      <w:rPr>
        <w:rFonts w:ascii="Arial" w:hAnsi="Arial" w:cs="Arial"/>
        <w:b/>
        <w:sz w:val="16"/>
        <w:szCs w:val="16"/>
      </w:rPr>
    </w:pPr>
    <w:r w:rsidRPr="00285BAB">
      <w:rPr>
        <w:rFonts w:ascii="Arial" w:hAnsi="Arial" w:cs="Arial"/>
        <w:b/>
        <w:sz w:val="16"/>
        <w:szCs w:val="16"/>
      </w:rPr>
      <w:t>Mazowiecka Jednostka Wdrażania Programów Unijnych</w:t>
    </w:r>
  </w:p>
  <w:p w:rsidR="007A5FA0" w:rsidRPr="00285BAB" w:rsidRDefault="007A5FA0" w:rsidP="007A5FA0">
    <w:pPr>
      <w:pStyle w:val="Stopka"/>
      <w:pBdr>
        <w:top w:val="single" w:sz="4" w:space="1" w:color="auto"/>
      </w:pBdr>
      <w:jc w:val="center"/>
      <w:rPr>
        <w:rFonts w:ascii="Arial" w:hAnsi="Arial" w:cs="Arial"/>
        <w:b/>
        <w:sz w:val="16"/>
        <w:szCs w:val="16"/>
      </w:rPr>
    </w:pPr>
    <w:r w:rsidRPr="00285BAB">
      <w:rPr>
        <w:rFonts w:ascii="Arial" w:hAnsi="Arial" w:cs="Arial"/>
        <w:b/>
        <w:sz w:val="16"/>
        <w:szCs w:val="16"/>
      </w:rPr>
      <w:t>ul. Jagiellońska 74, 03-301 Warszawa</w:t>
    </w:r>
  </w:p>
  <w:p w:rsidR="007A5FA0" w:rsidRPr="00285BAB" w:rsidRDefault="007A5FA0" w:rsidP="007A5FA0">
    <w:pPr>
      <w:pStyle w:val="Stopka"/>
      <w:pBdr>
        <w:top w:val="single" w:sz="4" w:space="1" w:color="auto"/>
      </w:pBdr>
      <w:jc w:val="center"/>
      <w:rPr>
        <w:rFonts w:ascii="Arial" w:hAnsi="Arial" w:cs="Arial"/>
        <w:b/>
        <w:sz w:val="16"/>
        <w:szCs w:val="16"/>
      </w:rPr>
    </w:pPr>
    <w:r w:rsidRPr="00285BAB">
      <w:rPr>
        <w:rFonts w:ascii="Arial" w:hAnsi="Arial" w:cs="Arial"/>
        <w:b/>
        <w:sz w:val="16"/>
        <w:szCs w:val="16"/>
      </w:rPr>
      <w:t xml:space="preserve">Strona </w:t>
    </w:r>
    <w:r w:rsidRPr="00285BAB">
      <w:rPr>
        <w:rFonts w:ascii="Arial" w:hAnsi="Arial" w:cs="Arial"/>
        <w:b/>
        <w:sz w:val="16"/>
        <w:szCs w:val="16"/>
      </w:rPr>
      <w:fldChar w:fldCharType="begin"/>
    </w:r>
    <w:r w:rsidRPr="00285BAB">
      <w:rPr>
        <w:rFonts w:ascii="Arial" w:hAnsi="Arial" w:cs="Arial"/>
        <w:b/>
        <w:sz w:val="16"/>
        <w:szCs w:val="16"/>
      </w:rPr>
      <w:instrText xml:space="preserve"> PAGE </w:instrText>
    </w:r>
    <w:r w:rsidRPr="00285BAB">
      <w:rPr>
        <w:rFonts w:ascii="Arial" w:hAnsi="Arial" w:cs="Arial"/>
        <w:b/>
        <w:sz w:val="16"/>
        <w:szCs w:val="16"/>
      </w:rPr>
      <w:fldChar w:fldCharType="separate"/>
    </w:r>
    <w:r>
      <w:rPr>
        <w:rFonts w:ascii="Arial" w:hAnsi="Arial" w:cs="Arial"/>
        <w:b/>
        <w:noProof/>
        <w:sz w:val="16"/>
        <w:szCs w:val="16"/>
      </w:rPr>
      <w:t>1</w:t>
    </w:r>
    <w:r w:rsidRPr="00285BAB">
      <w:rPr>
        <w:rFonts w:ascii="Arial" w:hAnsi="Arial" w:cs="Arial"/>
        <w:b/>
        <w:sz w:val="16"/>
        <w:szCs w:val="16"/>
      </w:rPr>
      <w:fldChar w:fldCharType="end"/>
    </w:r>
    <w:r w:rsidRPr="00285BAB">
      <w:rPr>
        <w:rFonts w:ascii="Arial" w:hAnsi="Arial" w:cs="Arial"/>
        <w:b/>
        <w:sz w:val="16"/>
        <w:szCs w:val="16"/>
      </w:rPr>
      <w:t xml:space="preserve"> z </w:t>
    </w:r>
    <w:r w:rsidRPr="00285BAB">
      <w:rPr>
        <w:rFonts w:ascii="Arial" w:hAnsi="Arial" w:cs="Arial"/>
        <w:b/>
        <w:sz w:val="16"/>
        <w:szCs w:val="16"/>
      </w:rPr>
      <w:fldChar w:fldCharType="begin"/>
    </w:r>
    <w:r w:rsidRPr="00285BAB">
      <w:rPr>
        <w:rFonts w:ascii="Arial" w:hAnsi="Arial" w:cs="Arial"/>
        <w:b/>
        <w:sz w:val="16"/>
        <w:szCs w:val="16"/>
      </w:rPr>
      <w:instrText xml:space="preserve"> NUMPAGES </w:instrText>
    </w:r>
    <w:r w:rsidRPr="00285BAB">
      <w:rPr>
        <w:rFonts w:ascii="Arial" w:hAnsi="Arial" w:cs="Arial"/>
        <w:b/>
        <w:sz w:val="16"/>
        <w:szCs w:val="16"/>
      </w:rPr>
      <w:fldChar w:fldCharType="separate"/>
    </w:r>
    <w:r>
      <w:rPr>
        <w:rFonts w:ascii="Arial" w:hAnsi="Arial" w:cs="Arial"/>
        <w:b/>
        <w:noProof/>
        <w:sz w:val="16"/>
        <w:szCs w:val="16"/>
      </w:rPr>
      <w:t>8</w:t>
    </w:r>
    <w:r w:rsidRPr="00285BAB">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DF8" w:rsidRDefault="00F90DF8" w:rsidP="004018DD">
      <w:r>
        <w:separator/>
      </w:r>
    </w:p>
  </w:footnote>
  <w:footnote w:type="continuationSeparator" w:id="0">
    <w:p w:rsidR="00F90DF8" w:rsidRDefault="00F90DF8" w:rsidP="00401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FA0" w:rsidRPr="00E909FF" w:rsidRDefault="007A5FA0">
    <w:pPr>
      <w:pStyle w:val="Nagwek"/>
      <w:rPr>
        <w:rFonts w:ascii="Arial" w:hAnsi="Arial" w:cs="Arial"/>
        <w:b/>
        <w:sz w:val="19"/>
        <w:szCs w:val="19"/>
        <w:u w:val="single"/>
      </w:rPr>
    </w:pPr>
    <w:r>
      <w:rPr>
        <w:rFonts w:ascii="Arial" w:hAnsi="Arial" w:cs="Arial"/>
        <w:b/>
        <w:noProof/>
        <w:sz w:val="19"/>
        <w:szCs w:val="19"/>
        <w:u w:val="single"/>
      </w:rPr>
      <w:pict>
        <v:line id="Line 3" o:spid="_x0000_s2050" style="position:absolute;z-index:251661312;visibility:visible" from="0,5.15pt" to="454.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GqEwIAACg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FA0" w:rsidRDefault="007A5FA0" w:rsidP="007A5FA0">
    <w:pPr>
      <w:pStyle w:val="Nagwek"/>
      <w:rPr>
        <w:b/>
      </w:rPr>
    </w:pPr>
    <w:r>
      <w:rPr>
        <w:rFonts w:ascii="Arial" w:hAnsi="Arial" w:cs="Arial"/>
        <w:noProof/>
        <w:color w:val="000000"/>
        <w:sz w:val="20"/>
        <w:szCs w:val="20"/>
      </w:rPr>
      <w:drawing>
        <wp:inline distT="0" distB="0" distL="0" distR="0">
          <wp:extent cx="5760720" cy="420465"/>
          <wp:effectExtent l="19050" t="0" r="0" b="0"/>
          <wp:docPr id="3" name="Obraz 1" descr="http://biw.mazowia.eu/g2/oryginal/2015_11/8d26e0aec3a51c64218bd127f90eda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w.mazowia.eu/g2/oryginal/2015_11/8d26e0aec3a51c64218bd127f90edafd.jpg"/>
                  <pic:cNvPicPr>
                    <a:picLocks noChangeAspect="1" noChangeArrowheads="1"/>
                  </pic:cNvPicPr>
                </pic:nvPicPr>
                <pic:blipFill>
                  <a:blip r:embed="rId1" r:link="rId2"/>
                  <a:srcRect/>
                  <a:stretch>
                    <a:fillRect/>
                  </a:stretch>
                </pic:blipFill>
                <pic:spPr bwMode="auto">
                  <a:xfrm>
                    <a:off x="0" y="0"/>
                    <a:ext cx="5760720" cy="420465"/>
                  </a:xfrm>
                  <a:prstGeom prst="rect">
                    <a:avLst/>
                  </a:prstGeom>
                  <a:noFill/>
                  <a:ln w="9525">
                    <a:noFill/>
                    <a:miter lim="800000"/>
                    <a:headEnd/>
                    <a:tailEnd/>
                  </a:ln>
                </pic:spPr>
              </pic:pic>
            </a:graphicData>
          </a:graphic>
        </wp:inline>
      </w:drawing>
    </w:r>
  </w:p>
  <w:p w:rsidR="007A5FA0" w:rsidRDefault="007A5FA0" w:rsidP="007A5FA0">
    <w:pPr>
      <w:spacing w:line="360" w:lineRule="auto"/>
      <w:jc w:val="center"/>
      <w:rPr>
        <w:rFonts w:ascii="Arial" w:eastAsia="Calibri" w:hAnsi="Arial" w:cs="Arial"/>
        <w:b/>
        <w:bCs/>
        <w:i/>
        <w:iCs/>
        <w:sz w:val="20"/>
        <w:szCs w:val="20"/>
        <w:lang w:eastAsia="en-US"/>
      </w:rPr>
    </w:pPr>
  </w:p>
  <w:p w:rsidR="007A5FA0" w:rsidRPr="00285BAB" w:rsidRDefault="007A5FA0" w:rsidP="007A5FA0">
    <w:pPr>
      <w:spacing w:line="360" w:lineRule="auto"/>
      <w:jc w:val="center"/>
      <w:rPr>
        <w:rFonts w:ascii="Arial" w:eastAsia="Calibri" w:hAnsi="Arial" w:cs="Arial"/>
        <w:b/>
        <w:bCs/>
        <w:i/>
        <w:iCs/>
        <w:sz w:val="20"/>
        <w:szCs w:val="20"/>
        <w:lang w:eastAsia="en-US"/>
      </w:rPr>
    </w:pPr>
    <w:r w:rsidRPr="00285BAB">
      <w:rPr>
        <w:rFonts w:ascii="Arial" w:eastAsia="Calibri" w:hAnsi="Arial" w:cs="Arial"/>
        <w:b/>
        <w:bCs/>
        <w:i/>
        <w:iCs/>
        <w:sz w:val="20"/>
        <w:szCs w:val="20"/>
        <w:lang w:eastAsia="en-US"/>
      </w:rPr>
      <w:t xml:space="preserve">dla rozwoju Mazowsza </w:t>
    </w:r>
  </w:p>
  <w:p w:rsidR="007A5FA0" w:rsidRDefault="007A5FA0" w:rsidP="007A5FA0">
    <w:pPr>
      <w:spacing w:line="360" w:lineRule="auto"/>
      <w:jc w:val="center"/>
      <w:rPr>
        <w:rFonts w:ascii="Arial" w:eastAsia="Calibri" w:hAnsi="Arial" w:cs="Arial"/>
        <w:sz w:val="20"/>
        <w:szCs w:val="20"/>
        <w:lang w:eastAsia="en-US"/>
      </w:rPr>
    </w:pPr>
    <w:r w:rsidRPr="000A39BD">
      <w:rPr>
        <w:rFonts w:ascii="Arial" w:eastAsia="Calibri" w:hAnsi="Arial" w:cs="Arial"/>
        <w:b/>
        <w:bCs/>
        <w:i/>
        <w:iCs/>
        <w:noProof/>
        <w:sz w:val="20"/>
        <w:szCs w:val="20"/>
      </w:rPr>
      <w:pict>
        <v:line id="_x0000_s2051" style="position:absolute;left:0;text-align:left;z-index:251663360;visibility:visible" from="0,5pt" to="454.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GqEwIAACg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"/>
      </w:pict>
    </w:r>
  </w:p>
  <w:p w:rsidR="007A5FA0" w:rsidRDefault="007A5FA0" w:rsidP="007A5FA0">
    <w:pPr>
      <w:jc w:val="center"/>
      <w:rPr>
        <w:rFonts w:ascii="Arial" w:eastAsia="Calibri" w:hAnsi="Arial" w:cs="Arial"/>
        <w:sz w:val="20"/>
        <w:szCs w:val="20"/>
        <w:lang w:eastAsia="en-US"/>
      </w:rPr>
    </w:pPr>
    <w:r w:rsidRPr="00A60B2E">
      <w:rPr>
        <w:rFonts w:ascii="Arial" w:eastAsia="Calibri" w:hAnsi="Arial" w:cs="Arial"/>
        <w:sz w:val="20"/>
        <w:szCs w:val="20"/>
        <w:lang w:eastAsia="en-US"/>
      </w:rPr>
      <w:t>Materiał współfinansowany ze środków Europejskiego Funduszu Społecznego</w:t>
    </w:r>
  </w:p>
  <w:p w:rsidR="007A5FA0" w:rsidRPr="00E909FF" w:rsidRDefault="007A5FA0" w:rsidP="007A5FA0">
    <w:pPr>
      <w:pStyle w:val="Nagwek"/>
      <w:rPr>
        <w:rFonts w:ascii="Arial" w:hAnsi="Arial" w:cs="Arial"/>
        <w:b/>
        <w:sz w:val="19"/>
        <w:szCs w:val="19"/>
        <w:u w:val="single"/>
      </w:rPr>
    </w:pPr>
    <w:r>
      <w:rPr>
        <w:rFonts w:ascii="Arial" w:hAnsi="Arial" w:cs="Arial"/>
        <w:b/>
        <w:noProof/>
        <w:sz w:val="19"/>
        <w:szCs w:val="19"/>
        <w:u w:val="single"/>
      </w:rPr>
      <w:pict>
        <v:line id="_x0000_s2052" style="position:absolute;z-index:251664384;visibility:visible" from="0,5.15pt" to="454.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GqEwIAACg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"/>
      </w:pict>
    </w:r>
  </w:p>
  <w:p w:rsidR="007A5FA0" w:rsidRDefault="007A5FA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61E937C"/>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90C8E2F2"/>
    <w:name w:val="WW8Num6"/>
    <w:lvl w:ilvl="0">
      <w:start w:val="2"/>
      <w:numFmt w:val="decimal"/>
      <w:lvlText w:val="%1."/>
      <w:lvlJc w:val="left"/>
      <w:pPr>
        <w:tabs>
          <w:tab w:val="num" w:pos="360"/>
        </w:tabs>
        <w:ind w:left="360" w:hanging="360"/>
      </w:pPr>
      <w:rPr>
        <w:rFonts w:hint="default"/>
      </w:rPr>
    </w:lvl>
  </w:abstractNum>
  <w:abstractNum w:abstractNumId="3">
    <w:nsid w:val="00000006"/>
    <w:multiLevelType w:val="singleLevel"/>
    <w:tmpl w:val="00000006"/>
    <w:lvl w:ilvl="0">
      <w:start w:val="1"/>
      <w:numFmt w:val="decimal"/>
      <w:lvlText w:val="%1."/>
      <w:lvlJc w:val="left"/>
      <w:pPr>
        <w:tabs>
          <w:tab w:val="num" w:pos="644"/>
        </w:tabs>
        <w:ind w:left="644" w:hanging="360"/>
      </w:pPr>
    </w:lvl>
  </w:abstractNum>
  <w:abstractNum w:abstractNumId="4">
    <w:nsid w:val="0000000C"/>
    <w:multiLevelType w:val="singleLevel"/>
    <w:tmpl w:val="0000000C"/>
    <w:name w:val="WW8Num12"/>
    <w:lvl w:ilvl="0">
      <w:start w:val="1"/>
      <w:numFmt w:val="decimal"/>
      <w:lvlText w:val="%1."/>
      <w:lvlJc w:val="left"/>
      <w:pPr>
        <w:tabs>
          <w:tab w:val="num" w:pos="720"/>
        </w:tabs>
        <w:ind w:left="720" w:hanging="360"/>
      </w:pPr>
      <w:rPr>
        <w:b w:val="0"/>
        <w:color w:val="000000"/>
      </w:rPr>
    </w:lvl>
  </w:abstractNum>
  <w:abstractNum w:abstractNumId="5">
    <w:nsid w:val="05A548F5"/>
    <w:multiLevelType w:val="hybridMultilevel"/>
    <w:tmpl w:val="D5386F36"/>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8635E5"/>
    <w:multiLevelType w:val="hybridMultilevel"/>
    <w:tmpl w:val="7E42181A"/>
    <w:lvl w:ilvl="0" w:tplc="F79813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F45432"/>
    <w:multiLevelType w:val="hybridMultilevel"/>
    <w:tmpl w:val="90D02706"/>
    <w:lvl w:ilvl="0" w:tplc="8788D3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BF4360"/>
    <w:multiLevelType w:val="hybridMultilevel"/>
    <w:tmpl w:val="8A94EEB6"/>
    <w:lvl w:ilvl="0" w:tplc="04150017">
      <w:start w:val="1"/>
      <w:numFmt w:val="lowerLetter"/>
      <w:lvlText w:val="%1)"/>
      <w:lvlJc w:val="left"/>
      <w:pPr>
        <w:ind w:left="1070" w:hanging="360"/>
      </w:pPr>
    </w:lvl>
    <w:lvl w:ilvl="1" w:tplc="04150019" w:tentative="1">
      <w:start w:val="1"/>
      <w:numFmt w:val="lowerLetter"/>
      <w:lvlText w:val="%2."/>
      <w:lvlJc w:val="left"/>
      <w:pPr>
        <w:ind w:left="2019" w:hanging="360"/>
      </w:pPr>
    </w:lvl>
    <w:lvl w:ilvl="2" w:tplc="0415001B" w:tentative="1">
      <w:start w:val="1"/>
      <w:numFmt w:val="lowerRoman"/>
      <w:lvlText w:val="%3."/>
      <w:lvlJc w:val="right"/>
      <w:pPr>
        <w:ind w:left="2739" w:hanging="180"/>
      </w:pPr>
    </w:lvl>
    <w:lvl w:ilvl="3" w:tplc="0415000F" w:tentative="1">
      <w:start w:val="1"/>
      <w:numFmt w:val="decimal"/>
      <w:lvlText w:val="%4."/>
      <w:lvlJc w:val="left"/>
      <w:pPr>
        <w:ind w:left="3459" w:hanging="360"/>
      </w:pPr>
    </w:lvl>
    <w:lvl w:ilvl="4" w:tplc="04150019" w:tentative="1">
      <w:start w:val="1"/>
      <w:numFmt w:val="lowerLetter"/>
      <w:lvlText w:val="%5."/>
      <w:lvlJc w:val="left"/>
      <w:pPr>
        <w:ind w:left="4179" w:hanging="360"/>
      </w:pPr>
    </w:lvl>
    <w:lvl w:ilvl="5" w:tplc="0415001B" w:tentative="1">
      <w:start w:val="1"/>
      <w:numFmt w:val="lowerRoman"/>
      <w:lvlText w:val="%6."/>
      <w:lvlJc w:val="right"/>
      <w:pPr>
        <w:ind w:left="4899" w:hanging="180"/>
      </w:pPr>
    </w:lvl>
    <w:lvl w:ilvl="6" w:tplc="0415000F" w:tentative="1">
      <w:start w:val="1"/>
      <w:numFmt w:val="decimal"/>
      <w:lvlText w:val="%7."/>
      <w:lvlJc w:val="left"/>
      <w:pPr>
        <w:ind w:left="5619" w:hanging="360"/>
      </w:pPr>
    </w:lvl>
    <w:lvl w:ilvl="7" w:tplc="04150019" w:tentative="1">
      <w:start w:val="1"/>
      <w:numFmt w:val="lowerLetter"/>
      <w:lvlText w:val="%8."/>
      <w:lvlJc w:val="left"/>
      <w:pPr>
        <w:ind w:left="6339" w:hanging="360"/>
      </w:pPr>
    </w:lvl>
    <w:lvl w:ilvl="8" w:tplc="0415001B" w:tentative="1">
      <w:start w:val="1"/>
      <w:numFmt w:val="lowerRoman"/>
      <w:lvlText w:val="%9."/>
      <w:lvlJc w:val="right"/>
      <w:pPr>
        <w:ind w:left="7059" w:hanging="180"/>
      </w:pPr>
    </w:lvl>
  </w:abstractNum>
  <w:abstractNum w:abstractNumId="9">
    <w:nsid w:val="1B0843C0"/>
    <w:multiLevelType w:val="hybridMultilevel"/>
    <w:tmpl w:val="C6B0EC68"/>
    <w:lvl w:ilvl="0" w:tplc="F3409A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EE3A62"/>
    <w:multiLevelType w:val="hybridMultilevel"/>
    <w:tmpl w:val="FA483532"/>
    <w:lvl w:ilvl="0" w:tplc="B61030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EE3444"/>
    <w:multiLevelType w:val="hybridMultilevel"/>
    <w:tmpl w:val="9D208064"/>
    <w:lvl w:ilvl="0" w:tplc="57001824">
      <w:start w:val="1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BA5467"/>
    <w:multiLevelType w:val="hybridMultilevel"/>
    <w:tmpl w:val="060EA686"/>
    <w:lvl w:ilvl="0" w:tplc="135AA14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1079B5"/>
    <w:multiLevelType w:val="hybridMultilevel"/>
    <w:tmpl w:val="D034F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943557"/>
    <w:multiLevelType w:val="hybridMultilevel"/>
    <w:tmpl w:val="5734E3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489655B5"/>
    <w:multiLevelType w:val="hybridMultilevel"/>
    <w:tmpl w:val="B146399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5EDD2089"/>
    <w:multiLevelType w:val="hybridMultilevel"/>
    <w:tmpl w:val="6D9EA940"/>
    <w:lvl w:ilvl="0" w:tplc="0415000F">
      <w:start w:val="1"/>
      <w:numFmt w:val="decimal"/>
      <w:lvlText w:val="%1."/>
      <w:lvlJc w:val="left"/>
      <w:pPr>
        <w:ind w:left="720" w:hanging="360"/>
      </w:pPr>
    </w:lvl>
    <w:lvl w:ilvl="1" w:tplc="AA8E7BBA">
      <w:start w:val="1"/>
      <w:numFmt w:val="lowerLetter"/>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6CB357C"/>
    <w:multiLevelType w:val="hybridMultilevel"/>
    <w:tmpl w:val="A8147F84"/>
    <w:lvl w:ilvl="0" w:tplc="0415000F">
      <w:start w:val="1"/>
      <w:numFmt w:val="decimal"/>
      <w:lvlText w:val="%1."/>
      <w:lvlJc w:val="left"/>
      <w:pPr>
        <w:tabs>
          <w:tab w:val="num" w:pos="720"/>
        </w:tabs>
        <w:ind w:left="720" w:hanging="360"/>
      </w:pPr>
    </w:lvl>
    <w:lvl w:ilvl="1" w:tplc="B59C94D6">
      <w:start w:val="1"/>
      <w:numFmt w:val="bullet"/>
      <w:lvlText w:val=""/>
      <w:lvlJc w:val="left"/>
      <w:pPr>
        <w:tabs>
          <w:tab w:val="num" w:pos="1440"/>
        </w:tabs>
        <w:ind w:left="1440" w:hanging="360"/>
      </w:pPr>
      <w:rPr>
        <w:rFonts w:ascii="Symbol" w:hAnsi="Symbol" w:cs="Verdana"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EA91B7A"/>
    <w:multiLevelType w:val="hybridMultilevel"/>
    <w:tmpl w:val="B11895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6ED07B02"/>
    <w:multiLevelType w:val="hybridMultilevel"/>
    <w:tmpl w:val="73E46314"/>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6B7A8832">
      <w:start w:val="1"/>
      <w:numFmt w:val="upperLetter"/>
      <w:lvlText w:val="%3)"/>
      <w:lvlJc w:val="left"/>
      <w:pPr>
        <w:ind w:left="3049" w:hanging="360"/>
      </w:pPr>
      <w:rPr>
        <w:rFonts w:hint="default"/>
        <w:sz w:val="24"/>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758846C3"/>
    <w:multiLevelType w:val="hybridMultilevel"/>
    <w:tmpl w:val="D8CEFA0C"/>
    <w:lvl w:ilvl="0" w:tplc="3FBEB3E6">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91148AE"/>
    <w:multiLevelType w:val="hybridMultilevel"/>
    <w:tmpl w:val="0FAC90DA"/>
    <w:lvl w:ilvl="0" w:tplc="74A66EEE">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948111D"/>
    <w:multiLevelType w:val="hybridMultilevel"/>
    <w:tmpl w:val="E68655C2"/>
    <w:lvl w:ilvl="0" w:tplc="4CA6E84A">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8"/>
  </w:num>
  <w:num w:numId="3">
    <w:abstractNumId w:val="8"/>
  </w:num>
  <w:num w:numId="4">
    <w:abstractNumId w:val="6"/>
  </w:num>
  <w:num w:numId="5">
    <w:abstractNumId w:val="1"/>
  </w:num>
  <w:num w:numId="6">
    <w:abstractNumId w:val="16"/>
  </w:num>
  <w:num w:numId="7">
    <w:abstractNumId w:val="5"/>
  </w:num>
  <w:num w:numId="8">
    <w:abstractNumId w:val="3"/>
  </w:num>
  <w:num w:numId="9">
    <w:abstractNumId w:val="0"/>
  </w:num>
  <w:num w:numId="10">
    <w:abstractNumId w:val="2"/>
  </w:num>
  <w:num w:numId="11">
    <w:abstractNumId w:val="19"/>
  </w:num>
  <w:num w:numId="12">
    <w:abstractNumId w:val="10"/>
  </w:num>
  <w:num w:numId="13">
    <w:abstractNumId w:val="15"/>
  </w:num>
  <w:num w:numId="14">
    <w:abstractNumId w:val="7"/>
  </w:num>
  <w:num w:numId="15">
    <w:abstractNumId w:val="9"/>
  </w:num>
  <w:num w:numId="16">
    <w:abstractNumId w:val="13"/>
  </w:num>
  <w:num w:numId="17">
    <w:abstractNumId w:val="20"/>
  </w:num>
  <w:num w:numId="18">
    <w:abstractNumId w:val="12"/>
  </w:num>
  <w:num w:numId="19">
    <w:abstractNumId w:val="14"/>
  </w:num>
  <w:num w:numId="20">
    <w:abstractNumId w:val="11"/>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018DD"/>
    <w:rsid w:val="0000251B"/>
    <w:rsid w:val="00005812"/>
    <w:rsid w:val="00007928"/>
    <w:rsid w:val="00010FAF"/>
    <w:rsid w:val="00015679"/>
    <w:rsid w:val="000205D8"/>
    <w:rsid w:val="000218C3"/>
    <w:rsid w:val="00026126"/>
    <w:rsid w:val="0004203E"/>
    <w:rsid w:val="00042680"/>
    <w:rsid w:val="000463B0"/>
    <w:rsid w:val="00054CCD"/>
    <w:rsid w:val="00060CF8"/>
    <w:rsid w:val="00065A01"/>
    <w:rsid w:val="00071287"/>
    <w:rsid w:val="00076CCF"/>
    <w:rsid w:val="00082B1A"/>
    <w:rsid w:val="0008317F"/>
    <w:rsid w:val="00090656"/>
    <w:rsid w:val="00092A48"/>
    <w:rsid w:val="00097389"/>
    <w:rsid w:val="000A17CF"/>
    <w:rsid w:val="000A1866"/>
    <w:rsid w:val="000A39BD"/>
    <w:rsid w:val="000B3522"/>
    <w:rsid w:val="000B6D34"/>
    <w:rsid w:val="000B7CAC"/>
    <w:rsid w:val="000C09EA"/>
    <w:rsid w:val="000C2D90"/>
    <w:rsid w:val="000D1336"/>
    <w:rsid w:val="000D13C2"/>
    <w:rsid w:val="000D33D0"/>
    <w:rsid w:val="000E53FE"/>
    <w:rsid w:val="000F23CB"/>
    <w:rsid w:val="000F267C"/>
    <w:rsid w:val="00100A98"/>
    <w:rsid w:val="001012F5"/>
    <w:rsid w:val="00102433"/>
    <w:rsid w:val="001028CD"/>
    <w:rsid w:val="00102913"/>
    <w:rsid w:val="00106A30"/>
    <w:rsid w:val="001125D6"/>
    <w:rsid w:val="001151A0"/>
    <w:rsid w:val="00117661"/>
    <w:rsid w:val="00123497"/>
    <w:rsid w:val="00124E5D"/>
    <w:rsid w:val="001255CF"/>
    <w:rsid w:val="00135E3F"/>
    <w:rsid w:val="00137A9D"/>
    <w:rsid w:val="001479D4"/>
    <w:rsid w:val="001535AE"/>
    <w:rsid w:val="00163F12"/>
    <w:rsid w:val="001726EB"/>
    <w:rsid w:val="00180AE1"/>
    <w:rsid w:val="00184E8A"/>
    <w:rsid w:val="00193B7D"/>
    <w:rsid w:val="001A2CDF"/>
    <w:rsid w:val="001A427B"/>
    <w:rsid w:val="001A55EA"/>
    <w:rsid w:val="001B3FF1"/>
    <w:rsid w:val="001B6227"/>
    <w:rsid w:val="001C6944"/>
    <w:rsid w:val="001C79F0"/>
    <w:rsid w:val="001D0CC4"/>
    <w:rsid w:val="001D1D8B"/>
    <w:rsid w:val="001D5DB5"/>
    <w:rsid w:val="001E04BF"/>
    <w:rsid w:val="001F1D88"/>
    <w:rsid w:val="001F3FF8"/>
    <w:rsid w:val="00205353"/>
    <w:rsid w:val="00216110"/>
    <w:rsid w:val="00216EDF"/>
    <w:rsid w:val="002215ED"/>
    <w:rsid w:val="00223B69"/>
    <w:rsid w:val="002340CD"/>
    <w:rsid w:val="002361C6"/>
    <w:rsid w:val="002409BE"/>
    <w:rsid w:val="00250B61"/>
    <w:rsid w:val="002546E1"/>
    <w:rsid w:val="00261D9E"/>
    <w:rsid w:val="00271863"/>
    <w:rsid w:val="00273BD5"/>
    <w:rsid w:val="00285BAB"/>
    <w:rsid w:val="00294D54"/>
    <w:rsid w:val="002A360B"/>
    <w:rsid w:val="002A390E"/>
    <w:rsid w:val="002A3D7D"/>
    <w:rsid w:val="002A6FCB"/>
    <w:rsid w:val="002B7817"/>
    <w:rsid w:val="002D2AC9"/>
    <w:rsid w:val="002D7CA7"/>
    <w:rsid w:val="002E0088"/>
    <w:rsid w:val="002E1B46"/>
    <w:rsid w:val="002E220F"/>
    <w:rsid w:val="002F199B"/>
    <w:rsid w:val="00303271"/>
    <w:rsid w:val="003106E0"/>
    <w:rsid w:val="00310B10"/>
    <w:rsid w:val="00311D6F"/>
    <w:rsid w:val="00316875"/>
    <w:rsid w:val="00333FE6"/>
    <w:rsid w:val="0033528F"/>
    <w:rsid w:val="00343BFA"/>
    <w:rsid w:val="00347492"/>
    <w:rsid w:val="003510B6"/>
    <w:rsid w:val="003521AE"/>
    <w:rsid w:val="003648B3"/>
    <w:rsid w:val="0037764A"/>
    <w:rsid w:val="00380BF2"/>
    <w:rsid w:val="00380FD2"/>
    <w:rsid w:val="00383C77"/>
    <w:rsid w:val="00383E19"/>
    <w:rsid w:val="00386ECA"/>
    <w:rsid w:val="00395FF0"/>
    <w:rsid w:val="003A423E"/>
    <w:rsid w:val="003A7EFC"/>
    <w:rsid w:val="003B6692"/>
    <w:rsid w:val="003C59C4"/>
    <w:rsid w:val="003C5E2E"/>
    <w:rsid w:val="003E409D"/>
    <w:rsid w:val="003E7839"/>
    <w:rsid w:val="003F1A97"/>
    <w:rsid w:val="004018DD"/>
    <w:rsid w:val="00404B0A"/>
    <w:rsid w:val="00405C2A"/>
    <w:rsid w:val="00410E1B"/>
    <w:rsid w:val="00414740"/>
    <w:rsid w:val="00415C61"/>
    <w:rsid w:val="00422601"/>
    <w:rsid w:val="00422EB8"/>
    <w:rsid w:val="00430127"/>
    <w:rsid w:val="0043199A"/>
    <w:rsid w:val="00435910"/>
    <w:rsid w:val="0044162B"/>
    <w:rsid w:val="004423FC"/>
    <w:rsid w:val="00446AA3"/>
    <w:rsid w:val="00456469"/>
    <w:rsid w:val="004718DF"/>
    <w:rsid w:val="004815E9"/>
    <w:rsid w:val="0048288C"/>
    <w:rsid w:val="00483940"/>
    <w:rsid w:val="004A2109"/>
    <w:rsid w:val="004B190F"/>
    <w:rsid w:val="004B6842"/>
    <w:rsid w:val="004C018B"/>
    <w:rsid w:val="004C0852"/>
    <w:rsid w:val="004C5B49"/>
    <w:rsid w:val="004D203F"/>
    <w:rsid w:val="004D252A"/>
    <w:rsid w:val="0050049D"/>
    <w:rsid w:val="00501D69"/>
    <w:rsid w:val="00507CFB"/>
    <w:rsid w:val="005106D9"/>
    <w:rsid w:val="0051381D"/>
    <w:rsid w:val="00520A0F"/>
    <w:rsid w:val="0052455C"/>
    <w:rsid w:val="005273B8"/>
    <w:rsid w:val="005305A2"/>
    <w:rsid w:val="005331DA"/>
    <w:rsid w:val="00541DC0"/>
    <w:rsid w:val="00545193"/>
    <w:rsid w:val="00547B7B"/>
    <w:rsid w:val="00550646"/>
    <w:rsid w:val="005563B7"/>
    <w:rsid w:val="00562169"/>
    <w:rsid w:val="005628BD"/>
    <w:rsid w:val="00565AB8"/>
    <w:rsid w:val="005661F9"/>
    <w:rsid w:val="005826E6"/>
    <w:rsid w:val="005832DF"/>
    <w:rsid w:val="005B6AB8"/>
    <w:rsid w:val="005C349B"/>
    <w:rsid w:val="005C480D"/>
    <w:rsid w:val="005C6D85"/>
    <w:rsid w:val="005F5B07"/>
    <w:rsid w:val="005F7D1A"/>
    <w:rsid w:val="0060353D"/>
    <w:rsid w:val="00604535"/>
    <w:rsid w:val="006101BF"/>
    <w:rsid w:val="00612621"/>
    <w:rsid w:val="00620B5D"/>
    <w:rsid w:val="00627D03"/>
    <w:rsid w:val="00634F23"/>
    <w:rsid w:val="006405D7"/>
    <w:rsid w:val="00642E37"/>
    <w:rsid w:val="00646B5A"/>
    <w:rsid w:val="00650EDF"/>
    <w:rsid w:val="006510DD"/>
    <w:rsid w:val="00652F01"/>
    <w:rsid w:val="00654118"/>
    <w:rsid w:val="00655A1E"/>
    <w:rsid w:val="00670977"/>
    <w:rsid w:val="00671321"/>
    <w:rsid w:val="00671615"/>
    <w:rsid w:val="00675E52"/>
    <w:rsid w:val="00677D1E"/>
    <w:rsid w:val="00684973"/>
    <w:rsid w:val="0068733E"/>
    <w:rsid w:val="00695F2D"/>
    <w:rsid w:val="00697014"/>
    <w:rsid w:val="006A2AA1"/>
    <w:rsid w:val="006B6687"/>
    <w:rsid w:val="006C489F"/>
    <w:rsid w:val="006C6C5D"/>
    <w:rsid w:val="006E045B"/>
    <w:rsid w:val="006E546A"/>
    <w:rsid w:val="006F1563"/>
    <w:rsid w:val="006F328B"/>
    <w:rsid w:val="00705FC2"/>
    <w:rsid w:val="0071130A"/>
    <w:rsid w:val="00712E38"/>
    <w:rsid w:val="007138E5"/>
    <w:rsid w:val="00722759"/>
    <w:rsid w:val="00722916"/>
    <w:rsid w:val="007243B1"/>
    <w:rsid w:val="007275A3"/>
    <w:rsid w:val="0073183A"/>
    <w:rsid w:val="00731A20"/>
    <w:rsid w:val="0073778B"/>
    <w:rsid w:val="007502D7"/>
    <w:rsid w:val="007519D8"/>
    <w:rsid w:val="007543D1"/>
    <w:rsid w:val="007566DA"/>
    <w:rsid w:val="00756B0F"/>
    <w:rsid w:val="00763ACF"/>
    <w:rsid w:val="0078159C"/>
    <w:rsid w:val="00786971"/>
    <w:rsid w:val="0079382B"/>
    <w:rsid w:val="007A1D3E"/>
    <w:rsid w:val="007A5FA0"/>
    <w:rsid w:val="007B4752"/>
    <w:rsid w:val="007B7316"/>
    <w:rsid w:val="007C1A56"/>
    <w:rsid w:val="007C1A57"/>
    <w:rsid w:val="007C6C4A"/>
    <w:rsid w:val="007C7247"/>
    <w:rsid w:val="007D119A"/>
    <w:rsid w:val="007D4434"/>
    <w:rsid w:val="007D4CD0"/>
    <w:rsid w:val="007D7D94"/>
    <w:rsid w:val="007E38F2"/>
    <w:rsid w:val="007E7B8B"/>
    <w:rsid w:val="007F5E10"/>
    <w:rsid w:val="008028A6"/>
    <w:rsid w:val="008105FB"/>
    <w:rsid w:val="00821E24"/>
    <w:rsid w:val="00824BBC"/>
    <w:rsid w:val="0082787C"/>
    <w:rsid w:val="008307F3"/>
    <w:rsid w:val="00831C0D"/>
    <w:rsid w:val="008406C8"/>
    <w:rsid w:val="00850158"/>
    <w:rsid w:val="0085661E"/>
    <w:rsid w:val="008575E3"/>
    <w:rsid w:val="00864B7A"/>
    <w:rsid w:val="00867937"/>
    <w:rsid w:val="0086793E"/>
    <w:rsid w:val="008704F0"/>
    <w:rsid w:val="00874745"/>
    <w:rsid w:val="00882396"/>
    <w:rsid w:val="00882E8C"/>
    <w:rsid w:val="008836F2"/>
    <w:rsid w:val="00885806"/>
    <w:rsid w:val="008A7D6D"/>
    <w:rsid w:val="008B00C1"/>
    <w:rsid w:val="008C2E01"/>
    <w:rsid w:val="008C5310"/>
    <w:rsid w:val="008C7C79"/>
    <w:rsid w:val="008D2692"/>
    <w:rsid w:val="008D30B1"/>
    <w:rsid w:val="008D6669"/>
    <w:rsid w:val="008D7E8F"/>
    <w:rsid w:val="0090318A"/>
    <w:rsid w:val="00904B1A"/>
    <w:rsid w:val="00905D5F"/>
    <w:rsid w:val="0091269B"/>
    <w:rsid w:val="00913F24"/>
    <w:rsid w:val="009151F1"/>
    <w:rsid w:val="00915A6A"/>
    <w:rsid w:val="00933F19"/>
    <w:rsid w:val="0094553B"/>
    <w:rsid w:val="0094788E"/>
    <w:rsid w:val="00950B13"/>
    <w:rsid w:val="00953583"/>
    <w:rsid w:val="00953C7C"/>
    <w:rsid w:val="00954F74"/>
    <w:rsid w:val="00963E5E"/>
    <w:rsid w:val="00965ED8"/>
    <w:rsid w:val="00970D66"/>
    <w:rsid w:val="00977D06"/>
    <w:rsid w:val="00981791"/>
    <w:rsid w:val="00987AEB"/>
    <w:rsid w:val="00991044"/>
    <w:rsid w:val="0099539D"/>
    <w:rsid w:val="009A0405"/>
    <w:rsid w:val="009A056B"/>
    <w:rsid w:val="009A14D4"/>
    <w:rsid w:val="009B0434"/>
    <w:rsid w:val="009B18AA"/>
    <w:rsid w:val="009B2A9F"/>
    <w:rsid w:val="009B3AB4"/>
    <w:rsid w:val="009B67E9"/>
    <w:rsid w:val="009D4002"/>
    <w:rsid w:val="009E1083"/>
    <w:rsid w:val="009E3D99"/>
    <w:rsid w:val="009F20F0"/>
    <w:rsid w:val="009F57FA"/>
    <w:rsid w:val="00A01106"/>
    <w:rsid w:val="00A01BB6"/>
    <w:rsid w:val="00A02C19"/>
    <w:rsid w:val="00A056C0"/>
    <w:rsid w:val="00A13A96"/>
    <w:rsid w:val="00A13C3D"/>
    <w:rsid w:val="00A27C8D"/>
    <w:rsid w:val="00A30644"/>
    <w:rsid w:val="00A3493F"/>
    <w:rsid w:val="00A36C2C"/>
    <w:rsid w:val="00A37F87"/>
    <w:rsid w:val="00A42EAF"/>
    <w:rsid w:val="00A50304"/>
    <w:rsid w:val="00A52543"/>
    <w:rsid w:val="00A570CE"/>
    <w:rsid w:val="00A60B2E"/>
    <w:rsid w:val="00A64D7F"/>
    <w:rsid w:val="00A66376"/>
    <w:rsid w:val="00A67D17"/>
    <w:rsid w:val="00A75FFE"/>
    <w:rsid w:val="00A834AA"/>
    <w:rsid w:val="00A90844"/>
    <w:rsid w:val="00AA236C"/>
    <w:rsid w:val="00AB434D"/>
    <w:rsid w:val="00AB47E2"/>
    <w:rsid w:val="00AC1DAA"/>
    <w:rsid w:val="00AC429F"/>
    <w:rsid w:val="00AD0E20"/>
    <w:rsid w:val="00AD5923"/>
    <w:rsid w:val="00AD64CC"/>
    <w:rsid w:val="00AD75F3"/>
    <w:rsid w:val="00AD7CBA"/>
    <w:rsid w:val="00AE2743"/>
    <w:rsid w:val="00AF1159"/>
    <w:rsid w:val="00AF41A9"/>
    <w:rsid w:val="00AF41B0"/>
    <w:rsid w:val="00AF5D2D"/>
    <w:rsid w:val="00B04005"/>
    <w:rsid w:val="00B215CC"/>
    <w:rsid w:val="00B222B7"/>
    <w:rsid w:val="00B26E13"/>
    <w:rsid w:val="00B33DAB"/>
    <w:rsid w:val="00B355CE"/>
    <w:rsid w:val="00B35A94"/>
    <w:rsid w:val="00B36876"/>
    <w:rsid w:val="00B454D9"/>
    <w:rsid w:val="00B463BB"/>
    <w:rsid w:val="00B61879"/>
    <w:rsid w:val="00B61E23"/>
    <w:rsid w:val="00B62E7F"/>
    <w:rsid w:val="00B6557D"/>
    <w:rsid w:val="00B6611C"/>
    <w:rsid w:val="00B73822"/>
    <w:rsid w:val="00B75258"/>
    <w:rsid w:val="00B806AF"/>
    <w:rsid w:val="00B81E05"/>
    <w:rsid w:val="00BB03B9"/>
    <w:rsid w:val="00BB2657"/>
    <w:rsid w:val="00BB4701"/>
    <w:rsid w:val="00BB6CCD"/>
    <w:rsid w:val="00BD651B"/>
    <w:rsid w:val="00BD71F9"/>
    <w:rsid w:val="00BE1D4F"/>
    <w:rsid w:val="00BE65D1"/>
    <w:rsid w:val="00BE6BDD"/>
    <w:rsid w:val="00BE6DC1"/>
    <w:rsid w:val="00BF1933"/>
    <w:rsid w:val="00BF6ABF"/>
    <w:rsid w:val="00BF70B3"/>
    <w:rsid w:val="00C04FDA"/>
    <w:rsid w:val="00C143BA"/>
    <w:rsid w:val="00C210C8"/>
    <w:rsid w:val="00C27F93"/>
    <w:rsid w:val="00C32133"/>
    <w:rsid w:val="00C37AA9"/>
    <w:rsid w:val="00C40649"/>
    <w:rsid w:val="00C438C6"/>
    <w:rsid w:val="00C44055"/>
    <w:rsid w:val="00C51524"/>
    <w:rsid w:val="00C51561"/>
    <w:rsid w:val="00C516AD"/>
    <w:rsid w:val="00C525CD"/>
    <w:rsid w:val="00C53021"/>
    <w:rsid w:val="00C55413"/>
    <w:rsid w:val="00C620AC"/>
    <w:rsid w:val="00C6211D"/>
    <w:rsid w:val="00C626EC"/>
    <w:rsid w:val="00C738C6"/>
    <w:rsid w:val="00C7530D"/>
    <w:rsid w:val="00C86775"/>
    <w:rsid w:val="00C86C69"/>
    <w:rsid w:val="00C945D9"/>
    <w:rsid w:val="00CA59EA"/>
    <w:rsid w:val="00CA7ECC"/>
    <w:rsid w:val="00CB0AA8"/>
    <w:rsid w:val="00CB4FC4"/>
    <w:rsid w:val="00CB6174"/>
    <w:rsid w:val="00CB62CF"/>
    <w:rsid w:val="00CB6A52"/>
    <w:rsid w:val="00CC2611"/>
    <w:rsid w:val="00CD7ECE"/>
    <w:rsid w:val="00CE24D4"/>
    <w:rsid w:val="00CF0309"/>
    <w:rsid w:val="00CF3410"/>
    <w:rsid w:val="00CF5A28"/>
    <w:rsid w:val="00D0275C"/>
    <w:rsid w:val="00D11E08"/>
    <w:rsid w:val="00D22302"/>
    <w:rsid w:val="00D447A6"/>
    <w:rsid w:val="00D50D67"/>
    <w:rsid w:val="00D52BB9"/>
    <w:rsid w:val="00D56117"/>
    <w:rsid w:val="00D60CB0"/>
    <w:rsid w:val="00D64D43"/>
    <w:rsid w:val="00D71A96"/>
    <w:rsid w:val="00D73394"/>
    <w:rsid w:val="00D739F9"/>
    <w:rsid w:val="00D81CC7"/>
    <w:rsid w:val="00D857A7"/>
    <w:rsid w:val="00D86876"/>
    <w:rsid w:val="00D87248"/>
    <w:rsid w:val="00D87CA4"/>
    <w:rsid w:val="00D93F84"/>
    <w:rsid w:val="00D96975"/>
    <w:rsid w:val="00D96E3F"/>
    <w:rsid w:val="00DA39FD"/>
    <w:rsid w:val="00DB7C2F"/>
    <w:rsid w:val="00DC0962"/>
    <w:rsid w:val="00DC758F"/>
    <w:rsid w:val="00DF66E8"/>
    <w:rsid w:val="00DF6E60"/>
    <w:rsid w:val="00E001EB"/>
    <w:rsid w:val="00E1051D"/>
    <w:rsid w:val="00E11B5D"/>
    <w:rsid w:val="00E13A08"/>
    <w:rsid w:val="00E1548E"/>
    <w:rsid w:val="00E20593"/>
    <w:rsid w:val="00E22D12"/>
    <w:rsid w:val="00E25511"/>
    <w:rsid w:val="00E3063A"/>
    <w:rsid w:val="00E30665"/>
    <w:rsid w:val="00E313DD"/>
    <w:rsid w:val="00E32E5D"/>
    <w:rsid w:val="00E332BC"/>
    <w:rsid w:val="00E34875"/>
    <w:rsid w:val="00E37267"/>
    <w:rsid w:val="00E37B14"/>
    <w:rsid w:val="00E50983"/>
    <w:rsid w:val="00E53037"/>
    <w:rsid w:val="00E60563"/>
    <w:rsid w:val="00E608C2"/>
    <w:rsid w:val="00E63630"/>
    <w:rsid w:val="00E65703"/>
    <w:rsid w:val="00E66109"/>
    <w:rsid w:val="00E80DEC"/>
    <w:rsid w:val="00E8395F"/>
    <w:rsid w:val="00E850DB"/>
    <w:rsid w:val="00E909FF"/>
    <w:rsid w:val="00E934B2"/>
    <w:rsid w:val="00EA39F5"/>
    <w:rsid w:val="00EA3B31"/>
    <w:rsid w:val="00EB108F"/>
    <w:rsid w:val="00EB1FBA"/>
    <w:rsid w:val="00EB3785"/>
    <w:rsid w:val="00EB3B97"/>
    <w:rsid w:val="00EC5DD7"/>
    <w:rsid w:val="00EC61C8"/>
    <w:rsid w:val="00ED0CD3"/>
    <w:rsid w:val="00ED3881"/>
    <w:rsid w:val="00ED3CC3"/>
    <w:rsid w:val="00EE4168"/>
    <w:rsid w:val="00EF0DDE"/>
    <w:rsid w:val="00EF12C4"/>
    <w:rsid w:val="00EF1C20"/>
    <w:rsid w:val="00F103C5"/>
    <w:rsid w:val="00F122AC"/>
    <w:rsid w:val="00F1644F"/>
    <w:rsid w:val="00F17D17"/>
    <w:rsid w:val="00F22C4F"/>
    <w:rsid w:val="00F25420"/>
    <w:rsid w:val="00F269A7"/>
    <w:rsid w:val="00F277B5"/>
    <w:rsid w:val="00F32914"/>
    <w:rsid w:val="00F35735"/>
    <w:rsid w:val="00F41258"/>
    <w:rsid w:val="00F44955"/>
    <w:rsid w:val="00F45F71"/>
    <w:rsid w:val="00F46DD6"/>
    <w:rsid w:val="00F53BF5"/>
    <w:rsid w:val="00F5445F"/>
    <w:rsid w:val="00F732F2"/>
    <w:rsid w:val="00F7542B"/>
    <w:rsid w:val="00F770C0"/>
    <w:rsid w:val="00F866CF"/>
    <w:rsid w:val="00F90DF8"/>
    <w:rsid w:val="00F9130A"/>
    <w:rsid w:val="00F958DB"/>
    <w:rsid w:val="00FA445D"/>
    <w:rsid w:val="00FA5865"/>
    <w:rsid w:val="00FB34D4"/>
    <w:rsid w:val="00FC458D"/>
    <w:rsid w:val="00FC5D3C"/>
    <w:rsid w:val="00FD632D"/>
    <w:rsid w:val="00FD6855"/>
    <w:rsid w:val="00FD7041"/>
    <w:rsid w:val="00FE03B1"/>
    <w:rsid w:val="00FE3AAA"/>
    <w:rsid w:val="00FE3DF0"/>
    <w:rsid w:val="00FE3E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8DD"/>
    <w:rPr>
      <w:rFonts w:ascii="Times New Roman" w:eastAsia="Times New Roman" w:hAnsi="Times New Roman"/>
      <w:sz w:val="24"/>
      <w:szCs w:val="24"/>
    </w:rPr>
  </w:style>
  <w:style w:type="paragraph" w:styleId="Nagwek1">
    <w:name w:val="heading 1"/>
    <w:basedOn w:val="Normalny"/>
    <w:next w:val="Normalny"/>
    <w:link w:val="Nagwek1Znak"/>
    <w:qFormat/>
    <w:rsid w:val="004018DD"/>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4018DD"/>
    <w:pPr>
      <w:overflowPunct w:val="0"/>
      <w:autoSpaceDE w:val="0"/>
      <w:autoSpaceDN w:val="0"/>
      <w:adjustRightInd w:val="0"/>
      <w:jc w:val="both"/>
      <w:textAlignment w:val="baseline"/>
    </w:pPr>
    <w:rPr>
      <w:sz w:val="20"/>
      <w:szCs w:val="20"/>
    </w:rPr>
  </w:style>
  <w:style w:type="paragraph" w:customStyle="1" w:styleId="Zwykytekst1">
    <w:name w:val="Zwykły tekst1"/>
    <w:basedOn w:val="Normalny"/>
    <w:rsid w:val="004018DD"/>
    <w:pPr>
      <w:overflowPunct w:val="0"/>
      <w:autoSpaceDE w:val="0"/>
      <w:autoSpaceDN w:val="0"/>
      <w:adjustRightInd w:val="0"/>
      <w:textAlignment w:val="baseline"/>
    </w:pPr>
    <w:rPr>
      <w:rFonts w:ascii="Courier New" w:hAnsi="Courier New"/>
      <w:sz w:val="20"/>
      <w:szCs w:val="20"/>
    </w:rPr>
  </w:style>
  <w:style w:type="paragraph" w:styleId="Nagwek">
    <w:name w:val="header"/>
    <w:basedOn w:val="Normalny"/>
    <w:link w:val="NagwekZnak"/>
    <w:uiPriority w:val="99"/>
    <w:unhideWhenUsed/>
    <w:rsid w:val="004018DD"/>
    <w:pPr>
      <w:tabs>
        <w:tab w:val="center" w:pos="4536"/>
        <w:tab w:val="right" w:pos="9072"/>
      </w:tabs>
    </w:pPr>
  </w:style>
  <w:style w:type="character" w:customStyle="1" w:styleId="NagwekZnak">
    <w:name w:val="Nagłówek Znak"/>
    <w:link w:val="Nagwek"/>
    <w:uiPriority w:val="99"/>
    <w:rsid w:val="004018DD"/>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4018DD"/>
    <w:pPr>
      <w:tabs>
        <w:tab w:val="center" w:pos="4536"/>
        <w:tab w:val="right" w:pos="9072"/>
      </w:tabs>
    </w:pPr>
  </w:style>
  <w:style w:type="character" w:customStyle="1" w:styleId="StopkaZnak">
    <w:name w:val="Stopka Znak"/>
    <w:link w:val="Stopka"/>
    <w:rsid w:val="004018DD"/>
    <w:rPr>
      <w:rFonts w:ascii="Times New Roman" w:eastAsia="Times New Roman" w:hAnsi="Times New Roman" w:cs="Times New Roman"/>
      <w:sz w:val="24"/>
      <w:szCs w:val="24"/>
      <w:lang w:eastAsia="pl-PL"/>
    </w:rPr>
  </w:style>
  <w:style w:type="character" w:customStyle="1" w:styleId="Nagwek1Znak">
    <w:name w:val="Nagłówek 1 Znak"/>
    <w:link w:val="Nagwek1"/>
    <w:rsid w:val="004018D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5106D9"/>
    <w:pPr>
      <w:spacing w:line="360" w:lineRule="auto"/>
      <w:jc w:val="both"/>
    </w:pPr>
    <w:rPr>
      <w:rFonts w:ascii="Arial" w:hAnsi="Arial"/>
    </w:rPr>
  </w:style>
  <w:style w:type="character" w:customStyle="1" w:styleId="TekstpodstawowyZnak">
    <w:name w:val="Tekst podstawowy Znak"/>
    <w:link w:val="Tekstpodstawowy"/>
    <w:rsid w:val="005106D9"/>
    <w:rPr>
      <w:rFonts w:ascii="Arial" w:eastAsia="Times New Roman" w:hAnsi="Arial" w:cs="Arial"/>
      <w:sz w:val="24"/>
      <w:szCs w:val="24"/>
    </w:rPr>
  </w:style>
  <w:style w:type="paragraph" w:styleId="Zwykytekst">
    <w:name w:val="Plain Text"/>
    <w:basedOn w:val="Normalny"/>
    <w:link w:val="ZwykytekstZnak"/>
    <w:rsid w:val="005106D9"/>
    <w:rPr>
      <w:rFonts w:ascii="Courier New" w:hAnsi="Courier New"/>
      <w:sz w:val="20"/>
      <w:szCs w:val="20"/>
    </w:rPr>
  </w:style>
  <w:style w:type="character" w:customStyle="1" w:styleId="ZwykytekstZnak">
    <w:name w:val="Zwykły tekst Znak"/>
    <w:link w:val="Zwykytekst"/>
    <w:rsid w:val="005106D9"/>
    <w:rPr>
      <w:rFonts w:ascii="Courier New" w:eastAsia="Times New Roman" w:hAnsi="Courier New" w:cs="Courier New"/>
    </w:rPr>
  </w:style>
  <w:style w:type="paragraph" w:styleId="Tekstdymka">
    <w:name w:val="Balloon Text"/>
    <w:basedOn w:val="Normalny"/>
    <w:link w:val="TekstdymkaZnak"/>
    <w:uiPriority w:val="99"/>
    <w:semiHidden/>
    <w:unhideWhenUsed/>
    <w:rsid w:val="000C2D90"/>
    <w:rPr>
      <w:rFonts w:ascii="Tahoma" w:hAnsi="Tahoma"/>
      <w:sz w:val="16"/>
      <w:szCs w:val="16"/>
    </w:rPr>
  </w:style>
  <w:style w:type="character" w:customStyle="1" w:styleId="TekstdymkaZnak">
    <w:name w:val="Tekst dymka Znak"/>
    <w:link w:val="Tekstdymka"/>
    <w:uiPriority w:val="99"/>
    <w:semiHidden/>
    <w:rsid w:val="000C2D90"/>
    <w:rPr>
      <w:rFonts w:ascii="Tahoma" w:eastAsia="Times New Roman" w:hAnsi="Tahoma" w:cs="Tahoma"/>
      <w:sz w:val="16"/>
      <w:szCs w:val="16"/>
    </w:rPr>
  </w:style>
  <w:style w:type="character" w:styleId="Odwoaniedokomentarza">
    <w:name w:val="annotation reference"/>
    <w:uiPriority w:val="99"/>
    <w:semiHidden/>
    <w:unhideWhenUsed/>
    <w:rsid w:val="000C2D90"/>
    <w:rPr>
      <w:sz w:val="16"/>
      <w:szCs w:val="16"/>
    </w:rPr>
  </w:style>
  <w:style w:type="paragraph" w:styleId="Tekstkomentarza">
    <w:name w:val="annotation text"/>
    <w:basedOn w:val="Normalny"/>
    <w:link w:val="TekstkomentarzaZnak"/>
    <w:uiPriority w:val="99"/>
    <w:semiHidden/>
    <w:unhideWhenUsed/>
    <w:rsid w:val="000C2D90"/>
    <w:rPr>
      <w:sz w:val="20"/>
      <w:szCs w:val="20"/>
    </w:rPr>
  </w:style>
  <w:style w:type="character" w:customStyle="1" w:styleId="TekstkomentarzaZnak">
    <w:name w:val="Tekst komentarza Znak"/>
    <w:link w:val="Tekstkomentarza"/>
    <w:uiPriority w:val="99"/>
    <w:semiHidden/>
    <w:rsid w:val="000C2D9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0C2D90"/>
    <w:rPr>
      <w:b/>
      <w:bCs/>
    </w:rPr>
  </w:style>
  <w:style w:type="character" w:customStyle="1" w:styleId="TematkomentarzaZnak">
    <w:name w:val="Temat komentarza Znak"/>
    <w:link w:val="Tematkomentarza"/>
    <w:uiPriority w:val="99"/>
    <w:semiHidden/>
    <w:rsid w:val="000C2D90"/>
    <w:rPr>
      <w:rFonts w:ascii="Times New Roman" w:eastAsia="Times New Roman" w:hAnsi="Times New Roman"/>
      <w:b/>
      <w:bCs/>
    </w:rPr>
  </w:style>
  <w:style w:type="character" w:customStyle="1" w:styleId="apple-style-span">
    <w:name w:val="apple-style-span"/>
    <w:basedOn w:val="Domylnaczcionkaakapitu"/>
    <w:rsid w:val="00E53037"/>
  </w:style>
  <w:style w:type="character" w:styleId="Hipercze">
    <w:name w:val="Hyperlink"/>
    <w:uiPriority w:val="99"/>
    <w:unhideWhenUsed/>
    <w:rsid w:val="00646B5A"/>
    <w:rPr>
      <w:color w:val="0000FF"/>
      <w:u w:val="single"/>
    </w:rPr>
  </w:style>
  <w:style w:type="paragraph" w:styleId="Tekstprzypisukocowego">
    <w:name w:val="endnote text"/>
    <w:basedOn w:val="Normalny"/>
    <w:link w:val="TekstprzypisukocowegoZnak"/>
    <w:uiPriority w:val="99"/>
    <w:semiHidden/>
    <w:unhideWhenUsed/>
    <w:rsid w:val="008D7E8F"/>
    <w:rPr>
      <w:sz w:val="20"/>
      <w:szCs w:val="20"/>
    </w:rPr>
  </w:style>
  <w:style w:type="character" w:customStyle="1" w:styleId="TekstprzypisukocowegoZnak">
    <w:name w:val="Tekst przypisu końcowego Znak"/>
    <w:link w:val="Tekstprzypisukocowego"/>
    <w:uiPriority w:val="99"/>
    <w:semiHidden/>
    <w:rsid w:val="008D7E8F"/>
    <w:rPr>
      <w:rFonts w:ascii="Times New Roman" w:eastAsia="Times New Roman" w:hAnsi="Times New Roman"/>
    </w:rPr>
  </w:style>
  <w:style w:type="character" w:styleId="Odwoanieprzypisukocowego">
    <w:name w:val="endnote reference"/>
    <w:uiPriority w:val="99"/>
    <w:semiHidden/>
    <w:unhideWhenUsed/>
    <w:rsid w:val="008D7E8F"/>
    <w:rPr>
      <w:vertAlign w:val="superscript"/>
    </w:rPr>
  </w:style>
  <w:style w:type="paragraph" w:styleId="Tekstprzypisudolnego">
    <w:name w:val="footnote text"/>
    <w:basedOn w:val="Normalny"/>
    <w:link w:val="TekstprzypisudolnegoZnak"/>
    <w:uiPriority w:val="99"/>
    <w:semiHidden/>
    <w:unhideWhenUsed/>
    <w:rsid w:val="00670977"/>
    <w:rPr>
      <w:sz w:val="20"/>
      <w:szCs w:val="20"/>
    </w:rPr>
  </w:style>
  <w:style w:type="character" w:customStyle="1" w:styleId="TekstprzypisudolnegoZnak">
    <w:name w:val="Tekst przypisu dolnego Znak"/>
    <w:link w:val="Tekstprzypisudolnego"/>
    <w:uiPriority w:val="99"/>
    <w:semiHidden/>
    <w:rsid w:val="00670977"/>
    <w:rPr>
      <w:rFonts w:ascii="Times New Roman" w:eastAsia="Times New Roman" w:hAnsi="Times New Roman"/>
    </w:rPr>
  </w:style>
  <w:style w:type="character" w:styleId="Odwoanieprzypisudolnego">
    <w:name w:val="footnote reference"/>
    <w:uiPriority w:val="99"/>
    <w:semiHidden/>
    <w:unhideWhenUsed/>
    <w:rsid w:val="00670977"/>
    <w:rPr>
      <w:vertAlign w:val="superscript"/>
    </w:rPr>
  </w:style>
  <w:style w:type="paragraph" w:customStyle="1" w:styleId="BodyText21">
    <w:name w:val="Body Text 21"/>
    <w:basedOn w:val="Normalny"/>
    <w:rsid w:val="00C86775"/>
    <w:pPr>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8DD"/>
    <w:rPr>
      <w:rFonts w:ascii="Times New Roman" w:eastAsia="Times New Roman" w:hAnsi="Times New Roman"/>
      <w:sz w:val="24"/>
      <w:szCs w:val="24"/>
    </w:rPr>
  </w:style>
  <w:style w:type="paragraph" w:styleId="Nagwek1">
    <w:name w:val="heading 1"/>
    <w:basedOn w:val="Normalny"/>
    <w:next w:val="Normalny"/>
    <w:link w:val="Nagwek1Znak"/>
    <w:qFormat/>
    <w:rsid w:val="004018DD"/>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4018DD"/>
    <w:pPr>
      <w:overflowPunct w:val="0"/>
      <w:autoSpaceDE w:val="0"/>
      <w:autoSpaceDN w:val="0"/>
      <w:adjustRightInd w:val="0"/>
      <w:jc w:val="both"/>
      <w:textAlignment w:val="baseline"/>
    </w:pPr>
    <w:rPr>
      <w:sz w:val="20"/>
      <w:szCs w:val="20"/>
    </w:rPr>
  </w:style>
  <w:style w:type="paragraph" w:customStyle="1" w:styleId="Zwykytekst1">
    <w:name w:val="Zwykły tekst1"/>
    <w:basedOn w:val="Normalny"/>
    <w:rsid w:val="004018DD"/>
    <w:pPr>
      <w:overflowPunct w:val="0"/>
      <w:autoSpaceDE w:val="0"/>
      <w:autoSpaceDN w:val="0"/>
      <w:adjustRightInd w:val="0"/>
      <w:textAlignment w:val="baseline"/>
    </w:pPr>
    <w:rPr>
      <w:rFonts w:ascii="Courier New" w:hAnsi="Courier New"/>
      <w:sz w:val="20"/>
      <w:szCs w:val="20"/>
    </w:rPr>
  </w:style>
  <w:style w:type="paragraph" w:styleId="Nagwek">
    <w:name w:val="header"/>
    <w:basedOn w:val="Normalny"/>
    <w:link w:val="NagwekZnak"/>
    <w:uiPriority w:val="99"/>
    <w:unhideWhenUsed/>
    <w:rsid w:val="004018DD"/>
    <w:pPr>
      <w:tabs>
        <w:tab w:val="center" w:pos="4536"/>
        <w:tab w:val="right" w:pos="9072"/>
      </w:tabs>
    </w:pPr>
  </w:style>
  <w:style w:type="character" w:customStyle="1" w:styleId="NagwekZnak">
    <w:name w:val="Nagłówek Znak"/>
    <w:link w:val="Nagwek"/>
    <w:uiPriority w:val="99"/>
    <w:rsid w:val="004018DD"/>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4018DD"/>
    <w:pPr>
      <w:tabs>
        <w:tab w:val="center" w:pos="4536"/>
        <w:tab w:val="right" w:pos="9072"/>
      </w:tabs>
    </w:pPr>
  </w:style>
  <w:style w:type="character" w:customStyle="1" w:styleId="StopkaZnak">
    <w:name w:val="Stopka Znak"/>
    <w:link w:val="Stopka"/>
    <w:rsid w:val="004018DD"/>
    <w:rPr>
      <w:rFonts w:ascii="Times New Roman" w:eastAsia="Times New Roman" w:hAnsi="Times New Roman" w:cs="Times New Roman"/>
      <w:sz w:val="24"/>
      <w:szCs w:val="24"/>
      <w:lang w:eastAsia="pl-PL"/>
    </w:rPr>
  </w:style>
  <w:style w:type="character" w:customStyle="1" w:styleId="Nagwek1Znak">
    <w:name w:val="Nagłówek 1 Znak"/>
    <w:link w:val="Nagwek1"/>
    <w:rsid w:val="004018D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5106D9"/>
    <w:pPr>
      <w:spacing w:line="360" w:lineRule="auto"/>
      <w:jc w:val="both"/>
    </w:pPr>
    <w:rPr>
      <w:rFonts w:ascii="Arial" w:hAnsi="Arial"/>
    </w:rPr>
  </w:style>
  <w:style w:type="character" w:customStyle="1" w:styleId="TekstpodstawowyZnak">
    <w:name w:val="Tekst podstawowy Znak"/>
    <w:link w:val="Tekstpodstawowy"/>
    <w:rsid w:val="005106D9"/>
    <w:rPr>
      <w:rFonts w:ascii="Arial" w:eastAsia="Times New Roman" w:hAnsi="Arial" w:cs="Arial"/>
      <w:sz w:val="24"/>
      <w:szCs w:val="24"/>
    </w:rPr>
  </w:style>
  <w:style w:type="paragraph" w:styleId="Zwykytekst">
    <w:name w:val="Plain Text"/>
    <w:basedOn w:val="Normalny"/>
    <w:link w:val="ZwykytekstZnak"/>
    <w:rsid w:val="005106D9"/>
    <w:rPr>
      <w:rFonts w:ascii="Courier New" w:hAnsi="Courier New"/>
      <w:sz w:val="20"/>
      <w:szCs w:val="20"/>
    </w:rPr>
  </w:style>
  <w:style w:type="character" w:customStyle="1" w:styleId="ZwykytekstZnak">
    <w:name w:val="Zwykły tekst Znak"/>
    <w:link w:val="Zwykytekst"/>
    <w:rsid w:val="005106D9"/>
    <w:rPr>
      <w:rFonts w:ascii="Courier New" w:eastAsia="Times New Roman" w:hAnsi="Courier New" w:cs="Courier New"/>
    </w:rPr>
  </w:style>
  <w:style w:type="paragraph" w:styleId="Tekstdymka">
    <w:name w:val="Balloon Text"/>
    <w:basedOn w:val="Normalny"/>
    <w:link w:val="TekstdymkaZnak"/>
    <w:uiPriority w:val="99"/>
    <w:semiHidden/>
    <w:unhideWhenUsed/>
    <w:rsid w:val="000C2D90"/>
    <w:rPr>
      <w:rFonts w:ascii="Tahoma" w:hAnsi="Tahoma"/>
      <w:sz w:val="16"/>
      <w:szCs w:val="16"/>
    </w:rPr>
  </w:style>
  <w:style w:type="character" w:customStyle="1" w:styleId="TekstdymkaZnak">
    <w:name w:val="Tekst dymka Znak"/>
    <w:link w:val="Tekstdymka"/>
    <w:uiPriority w:val="99"/>
    <w:semiHidden/>
    <w:rsid w:val="000C2D90"/>
    <w:rPr>
      <w:rFonts w:ascii="Tahoma" w:eastAsia="Times New Roman" w:hAnsi="Tahoma" w:cs="Tahoma"/>
      <w:sz w:val="16"/>
      <w:szCs w:val="16"/>
    </w:rPr>
  </w:style>
  <w:style w:type="character" w:styleId="Odwoaniedokomentarza">
    <w:name w:val="annotation reference"/>
    <w:uiPriority w:val="99"/>
    <w:semiHidden/>
    <w:unhideWhenUsed/>
    <w:rsid w:val="000C2D90"/>
    <w:rPr>
      <w:sz w:val="16"/>
      <w:szCs w:val="16"/>
    </w:rPr>
  </w:style>
  <w:style w:type="paragraph" w:styleId="Tekstkomentarza">
    <w:name w:val="annotation text"/>
    <w:basedOn w:val="Normalny"/>
    <w:link w:val="TekstkomentarzaZnak"/>
    <w:uiPriority w:val="99"/>
    <w:semiHidden/>
    <w:unhideWhenUsed/>
    <w:rsid w:val="000C2D90"/>
    <w:rPr>
      <w:sz w:val="20"/>
      <w:szCs w:val="20"/>
    </w:rPr>
  </w:style>
  <w:style w:type="character" w:customStyle="1" w:styleId="TekstkomentarzaZnak">
    <w:name w:val="Tekst komentarza Znak"/>
    <w:link w:val="Tekstkomentarza"/>
    <w:uiPriority w:val="99"/>
    <w:semiHidden/>
    <w:rsid w:val="000C2D9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0C2D90"/>
    <w:rPr>
      <w:b/>
      <w:bCs/>
    </w:rPr>
  </w:style>
  <w:style w:type="character" w:customStyle="1" w:styleId="TematkomentarzaZnak">
    <w:name w:val="Temat komentarza Znak"/>
    <w:link w:val="Tematkomentarza"/>
    <w:uiPriority w:val="99"/>
    <w:semiHidden/>
    <w:rsid w:val="000C2D90"/>
    <w:rPr>
      <w:rFonts w:ascii="Times New Roman" w:eastAsia="Times New Roman" w:hAnsi="Times New Roman"/>
      <w:b/>
      <w:bCs/>
    </w:rPr>
  </w:style>
  <w:style w:type="character" w:customStyle="1" w:styleId="apple-style-span">
    <w:name w:val="apple-style-span"/>
    <w:basedOn w:val="Domylnaczcionkaakapitu"/>
    <w:rsid w:val="00E53037"/>
  </w:style>
  <w:style w:type="character" w:styleId="Hipercze">
    <w:name w:val="Hyperlink"/>
    <w:uiPriority w:val="99"/>
    <w:unhideWhenUsed/>
    <w:rsid w:val="00646B5A"/>
    <w:rPr>
      <w:color w:val="0000FF"/>
      <w:u w:val="single"/>
    </w:rPr>
  </w:style>
  <w:style w:type="paragraph" w:styleId="Tekstprzypisukocowego">
    <w:name w:val="endnote text"/>
    <w:basedOn w:val="Normalny"/>
    <w:link w:val="TekstprzypisukocowegoZnak"/>
    <w:uiPriority w:val="99"/>
    <w:semiHidden/>
    <w:unhideWhenUsed/>
    <w:rsid w:val="008D7E8F"/>
    <w:rPr>
      <w:sz w:val="20"/>
      <w:szCs w:val="20"/>
    </w:rPr>
  </w:style>
  <w:style w:type="character" w:customStyle="1" w:styleId="TekstprzypisukocowegoZnak">
    <w:name w:val="Tekst przypisu końcowego Znak"/>
    <w:link w:val="Tekstprzypisukocowego"/>
    <w:uiPriority w:val="99"/>
    <w:semiHidden/>
    <w:rsid w:val="008D7E8F"/>
    <w:rPr>
      <w:rFonts w:ascii="Times New Roman" w:eastAsia="Times New Roman" w:hAnsi="Times New Roman"/>
    </w:rPr>
  </w:style>
  <w:style w:type="character" w:styleId="Odwoanieprzypisukocowego">
    <w:name w:val="endnote reference"/>
    <w:uiPriority w:val="99"/>
    <w:semiHidden/>
    <w:unhideWhenUsed/>
    <w:rsid w:val="008D7E8F"/>
    <w:rPr>
      <w:vertAlign w:val="superscript"/>
    </w:rPr>
  </w:style>
  <w:style w:type="paragraph" w:styleId="Tekstprzypisudolnego">
    <w:name w:val="footnote text"/>
    <w:basedOn w:val="Normalny"/>
    <w:link w:val="TekstprzypisudolnegoZnak"/>
    <w:uiPriority w:val="99"/>
    <w:semiHidden/>
    <w:unhideWhenUsed/>
    <w:rsid w:val="00670977"/>
    <w:rPr>
      <w:sz w:val="20"/>
      <w:szCs w:val="20"/>
    </w:rPr>
  </w:style>
  <w:style w:type="character" w:customStyle="1" w:styleId="TekstprzypisudolnegoZnak">
    <w:name w:val="Tekst przypisu dolnego Znak"/>
    <w:link w:val="Tekstprzypisudolnego"/>
    <w:uiPriority w:val="99"/>
    <w:semiHidden/>
    <w:rsid w:val="00670977"/>
    <w:rPr>
      <w:rFonts w:ascii="Times New Roman" w:eastAsia="Times New Roman" w:hAnsi="Times New Roman"/>
    </w:rPr>
  </w:style>
  <w:style w:type="character" w:styleId="Odwoanieprzypisudolnego">
    <w:name w:val="footnote reference"/>
    <w:uiPriority w:val="99"/>
    <w:semiHidden/>
    <w:unhideWhenUsed/>
    <w:rsid w:val="00670977"/>
    <w:rPr>
      <w:vertAlign w:val="superscript"/>
    </w:rPr>
  </w:style>
  <w:style w:type="paragraph" w:customStyle="1" w:styleId="BodyText21">
    <w:name w:val="Body Text 21"/>
    <w:basedOn w:val="Normalny"/>
    <w:rsid w:val="00C86775"/>
    <w:pPr>
      <w:jc w:val="both"/>
    </w:pPr>
    <w:rPr>
      <w:sz w:val="20"/>
      <w:szCs w:val="20"/>
    </w:rPr>
  </w:style>
</w:styles>
</file>

<file path=word/webSettings.xml><?xml version="1.0" encoding="utf-8"?>
<w:webSettings xmlns:r="http://schemas.openxmlformats.org/officeDocument/2006/relationships" xmlns:w="http://schemas.openxmlformats.org/wordprocessingml/2006/main">
  <w:divs>
    <w:div w:id="425081529">
      <w:bodyDiv w:val="1"/>
      <w:marLeft w:val="0"/>
      <w:marRight w:val="0"/>
      <w:marTop w:val="0"/>
      <w:marBottom w:val="0"/>
      <w:divBdr>
        <w:top w:val="none" w:sz="0" w:space="0" w:color="auto"/>
        <w:left w:val="none" w:sz="0" w:space="0" w:color="auto"/>
        <w:bottom w:val="none" w:sz="0" w:space="0" w:color="auto"/>
        <w:right w:val="none" w:sz="0" w:space="0" w:color="auto"/>
      </w:divBdr>
    </w:div>
    <w:div w:id="527984884">
      <w:bodyDiv w:val="1"/>
      <w:marLeft w:val="0"/>
      <w:marRight w:val="0"/>
      <w:marTop w:val="0"/>
      <w:marBottom w:val="0"/>
      <w:divBdr>
        <w:top w:val="none" w:sz="0" w:space="0" w:color="auto"/>
        <w:left w:val="none" w:sz="0" w:space="0" w:color="auto"/>
        <w:bottom w:val="none" w:sz="0" w:space="0" w:color="auto"/>
        <w:right w:val="none" w:sz="0" w:space="0" w:color="auto"/>
      </w:divBdr>
    </w:div>
    <w:div w:id="666254738">
      <w:bodyDiv w:val="1"/>
      <w:marLeft w:val="0"/>
      <w:marRight w:val="0"/>
      <w:marTop w:val="0"/>
      <w:marBottom w:val="0"/>
      <w:divBdr>
        <w:top w:val="none" w:sz="0" w:space="0" w:color="auto"/>
        <w:left w:val="none" w:sz="0" w:space="0" w:color="auto"/>
        <w:bottom w:val="none" w:sz="0" w:space="0" w:color="auto"/>
        <w:right w:val="none" w:sz="0" w:space="0" w:color="auto"/>
      </w:divBdr>
    </w:div>
    <w:div w:id="1048992467">
      <w:bodyDiv w:val="1"/>
      <w:marLeft w:val="0"/>
      <w:marRight w:val="0"/>
      <w:marTop w:val="0"/>
      <w:marBottom w:val="0"/>
      <w:divBdr>
        <w:top w:val="none" w:sz="0" w:space="0" w:color="auto"/>
        <w:left w:val="none" w:sz="0" w:space="0" w:color="auto"/>
        <w:bottom w:val="none" w:sz="0" w:space="0" w:color="auto"/>
        <w:right w:val="none" w:sz="0" w:space="0" w:color="auto"/>
      </w:divBdr>
      <w:divsChild>
        <w:div w:id="28919436">
          <w:marLeft w:val="0"/>
          <w:marRight w:val="0"/>
          <w:marTop w:val="0"/>
          <w:marBottom w:val="0"/>
          <w:divBdr>
            <w:top w:val="none" w:sz="0" w:space="0" w:color="auto"/>
            <w:left w:val="none" w:sz="0" w:space="0" w:color="auto"/>
            <w:bottom w:val="none" w:sz="0" w:space="0" w:color="auto"/>
            <w:right w:val="none" w:sz="0" w:space="0" w:color="auto"/>
          </w:divBdr>
        </w:div>
        <w:div w:id="39667689">
          <w:marLeft w:val="0"/>
          <w:marRight w:val="0"/>
          <w:marTop w:val="0"/>
          <w:marBottom w:val="0"/>
          <w:divBdr>
            <w:top w:val="none" w:sz="0" w:space="0" w:color="auto"/>
            <w:left w:val="none" w:sz="0" w:space="0" w:color="auto"/>
            <w:bottom w:val="none" w:sz="0" w:space="0" w:color="auto"/>
            <w:right w:val="none" w:sz="0" w:space="0" w:color="auto"/>
          </w:divBdr>
        </w:div>
        <w:div w:id="171996561">
          <w:marLeft w:val="0"/>
          <w:marRight w:val="0"/>
          <w:marTop w:val="0"/>
          <w:marBottom w:val="0"/>
          <w:divBdr>
            <w:top w:val="none" w:sz="0" w:space="0" w:color="auto"/>
            <w:left w:val="none" w:sz="0" w:space="0" w:color="auto"/>
            <w:bottom w:val="none" w:sz="0" w:space="0" w:color="auto"/>
            <w:right w:val="none" w:sz="0" w:space="0" w:color="auto"/>
          </w:divBdr>
        </w:div>
        <w:div w:id="174343158">
          <w:marLeft w:val="0"/>
          <w:marRight w:val="0"/>
          <w:marTop w:val="0"/>
          <w:marBottom w:val="0"/>
          <w:divBdr>
            <w:top w:val="none" w:sz="0" w:space="0" w:color="auto"/>
            <w:left w:val="none" w:sz="0" w:space="0" w:color="auto"/>
            <w:bottom w:val="none" w:sz="0" w:space="0" w:color="auto"/>
            <w:right w:val="none" w:sz="0" w:space="0" w:color="auto"/>
          </w:divBdr>
        </w:div>
        <w:div w:id="190387207">
          <w:marLeft w:val="0"/>
          <w:marRight w:val="0"/>
          <w:marTop w:val="0"/>
          <w:marBottom w:val="0"/>
          <w:divBdr>
            <w:top w:val="none" w:sz="0" w:space="0" w:color="auto"/>
            <w:left w:val="none" w:sz="0" w:space="0" w:color="auto"/>
            <w:bottom w:val="none" w:sz="0" w:space="0" w:color="auto"/>
            <w:right w:val="none" w:sz="0" w:space="0" w:color="auto"/>
          </w:divBdr>
        </w:div>
        <w:div w:id="217397652">
          <w:marLeft w:val="0"/>
          <w:marRight w:val="0"/>
          <w:marTop w:val="0"/>
          <w:marBottom w:val="0"/>
          <w:divBdr>
            <w:top w:val="none" w:sz="0" w:space="0" w:color="auto"/>
            <w:left w:val="none" w:sz="0" w:space="0" w:color="auto"/>
            <w:bottom w:val="none" w:sz="0" w:space="0" w:color="auto"/>
            <w:right w:val="none" w:sz="0" w:space="0" w:color="auto"/>
          </w:divBdr>
        </w:div>
        <w:div w:id="268317482">
          <w:marLeft w:val="0"/>
          <w:marRight w:val="0"/>
          <w:marTop w:val="0"/>
          <w:marBottom w:val="0"/>
          <w:divBdr>
            <w:top w:val="none" w:sz="0" w:space="0" w:color="auto"/>
            <w:left w:val="none" w:sz="0" w:space="0" w:color="auto"/>
            <w:bottom w:val="none" w:sz="0" w:space="0" w:color="auto"/>
            <w:right w:val="none" w:sz="0" w:space="0" w:color="auto"/>
          </w:divBdr>
        </w:div>
        <w:div w:id="328410782">
          <w:marLeft w:val="0"/>
          <w:marRight w:val="0"/>
          <w:marTop w:val="0"/>
          <w:marBottom w:val="0"/>
          <w:divBdr>
            <w:top w:val="none" w:sz="0" w:space="0" w:color="auto"/>
            <w:left w:val="none" w:sz="0" w:space="0" w:color="auto"/>
            <w:bottom w:val="none" w:sz="0" w:space="0" w:color="auto"/>
            <w:right w:val="none" w:sz="0" w:space="0" w:color="auto"/>
          </w:divBdr>
        </w:div>
        <w:div w:id="331181227">
          <w:marLeft w:val="0"/>
          <w:marRight w:val="0"/>
          <w:marTop w:val="0"/>
          <w:marBottom w:val="0"/>
          <w:divBdr>
            <w:top w:val="none" w:sz="0" w:space="0" w:color="auto"/>
            <w:left w:val="none" w:sz="0" w:space="0" w:color="auto"/>
            <w:bottom w:val="none" w:sz="0" w:space="0" w:color="auto"/>
            <w:right w:val="none" w:sz="0" w:space="0" w:color="auto"/>
          </w:divBdr>
        </w:div>
        <w:div w:id="387339015">
          <w:marLeft w:val="0"/>
          <w:marRight w:val="0"/>
          <w:marTop w:val="0"/>
          <w:marBottom w:val="0"/>
          <w:divBdr>
            <w:top w:val="none" w:sz="0" w:space="0" w:color="auto"/>
            <w:left w:val="none" w:sz="0" w:space="0" w:color="auto"/>
            <w:bottom w:val="none" w:sz="0" w:space="0" w:color="auto"/>
            <w:right w:val="none" w:sz="0" w:space="0" w:color="auto"/>
          </w:divBdr>
        </w:div>
        <w:div w:id="463735549">
          <w:marLeft w:val="0"/>
          <w:marRight w:val="0"/>
          <w:marTop w:val="0"/>
          <w:marBottom w:val="0"/>
          <w:divBdr>
            <w:top w:val="none" w:sz="0" w:space="0" w:color="auto"/>
            <w:left w:val="none" w:sz="0" w:space="0" w:color="auto"/>
            <w:bottom w:val="none" w:sz="0" w:space="0" w:color="auto"/>
            <w:right w:val="none" w:sz="0" w:space="0" w:color="auto"/>
          </w:divBdr>
        </w:div>
        <w:div w:id="466627789">
          <w:marLeft w:val="0"/>
          <w:marRight w:val="0"/>
          <w:marTop w:val="0"/>
          <w:marBottom w:val="0"/>
          <w:divBdr>
            <w:top w:val="none" w:sz="0" w:space="0" w:color="auto"/>
            <w:left w:val="none" w:sz="0" w:space="0" w:color="auto"/>
            <w:bottom w:val="none" w:sz="0" w:space="0" w:color="auto"/>
            <w:right w:val="none" w:sz="0" w:space="0" w:color="auto"/>
          </w:divBdr>
        </w:div>
        <w:div w:id="488131366">
          <w:marLeft w:val="0"/>
          <w:marRight w:val="0"/>
          <w:marTop w:val="0"/>
          <w:marBottom w:val="0"/>
          <w:divBdr>
            <w:top w:val="none" w:sz="0" w:space="0" w:color="auto"/>
            <w:left w:val="none" w:sz="0" w:space="0" w:color="auto"/>
            <w:bottom w:val="none" w:sz="0" w:space="0" w:color="auto"/>
            <w:right w:val="none" w:sz="0" w:space="0" w:color="auto"/>
          </w:divBdr>
        </w:div>
        <w:div w:id="489292059">
          <w:marLeft w:val="0"/>
          <w:marRight w:val="0"/>
          <w:marTop w:val="0"/>
          <w:marBottom w:val="0"/>
          <w:divBdr>
            <w:top w:val="none" w:sz="0" w:space="0" w:color="auto"/>
            <w:left w:val="none" w:sz="0" w:space="0" w:color="auto"/>
            <w:bottom w:val="none" w:sz="0" w:space="0" w:color="auto"/>
            <w:right w:val="none" w:sz="0" w:space="0" w:color="auto"/>
          </w:divBdr>
        </w:div>
        <w:div w:id="648097022">
          <w:marLeft w:val="0"/>
          <w:marRight w:val="0"/>
          <w:marTop w:val="0"/>
          <w:marBottom w:val="0"/>
          <w:divBdr>
            <w:top w:val="none" w:sz="0" w:space="0" w:color="auto"/>
            <w:left w:val="none" w:sz="0" w:space="0" w:color="auto"/>
            <w:bottom w:val="none" w:sz="0" w:space="0" w:color="auto"/>
            <w:right w:val="none" w:sz="0" w:space="0" w:color="auto"/>
          </w:divBdr>
        </w:div>
        <w:div w:id="660816509">
          <w:marLeft w:val="0"/>
          <w:marRight w:val="0"/>
          <w:marTop w:val="0"/>
          <w:marBottom w:val="0"/>
          <w:divBdr>
            <w:top w:val="none" w:sz="0" w:space="0" w:color="auto"/>
            <w:left w:val="none" w:sz="0" w:space="0" w:color="auto"/>
            <w:bottom w:val="none" w:sz="0" w:space="0" w:color="auto"/>
            <w:right w:val="none" w:sz="0" w:space="0" w:color="auto"/>
          </w:divBdr>
        </w:div>
        <w:div w:id="662396942">
          <w:marLeft w:val="0"/>
          <w:marRight w:val="0"/>
          <w:marTop w:val="0"/>
          <w:marBottom w:val="0"/>
          <w:divBdr>
            <w:top w:val="none" w:sz="0" w:space="0" w:color="auto"/>
            <w:left w:val="none" w:sz="0" w:space="0" w:color="auto"/>
            <w:bottom w:val="none" w:sz="0" w:space="0" w:color="auto"/>
            <w:right w:val="none" w:sz="0" w:space="0" w:color="auto"/>
          </w:divBdr>
        </w:div>
        <w:div w:id="678773802">
          <w:marLeft w:val="0"/>
          <w:marRight w:val="0"/>
          <w:marTop w:val="0"/>
          <w:marBottom w:val="0"/>
          <w:divBdr>
            <w:top w:val="none" w:sz="0" w:space="0" w:color="auto"/>
            <w:left w:val="none" w:sz="0" w:space="0" w:color="auto"/>
            <w:bottom w:val="none" w:sz="0" w:space="0" w:color="auto"/>
            <w:right w:val="none" w:sz="0" w:space="0" w:color="auto"/>
          </w:divBdr>
        </w:div>
        <w:div w:id="687563688">
          <w:marLeft w:val="0"/>
          <w:marRight w:val="0"/>
          <w:marTop w:val="0"/>
          <w:marBottom w:val="0"/>
          <w:divBdr>
            <w:top w:val="none" w:sz="0" w:space="0" w:color="auto"/>
            <w:left w:val="none" w:sz="0" w:space="0" w:color="auto"/>
            <w:bottom w:val="none" w:sz="0" w:space="0" w:color="auto"/>
            <w:right w:val="none" w:sz="0" w:space="0" w:color="auto"/>
          </w:divBdr>
        </w:div>
        <w:div w:id="703404963">
          <w:marLeft w:val="0"/>
          <w:marRight w:val="0"/>
          <w:marTop w:val="0"/>
          <w:marBottom w:val="0"/>
          <w:divBdr>
            <w:top w:val="none" w:sz="0" w:space="0" w:color="auto"/>
            <w:left w:val="none" w:sz="0" w:space="0" w:color="auto"/>
            <w:bottom w:val="none" w:sz="0" w:space="0" w:color="auto"/>
            <w:right w:val="none" w:sz="0" w:space="0" w:color="auto"/>
          </w:divBdr>
        </w:div>
        <w:div w:id="802964366">
          <w:marLeft w:val="0"/>
          <w:marRight w:val="0"/>
          <w:marTop w:val="0"/>
          <w:marBottom w:val="0"/>
          <w:divBdr>
            <w:top w:val="none" w:sz="0" w:space="0" w:color="auto"/>
            <w:left w:val="none" w:sz="0" w:space="0" w:color="auto"/>
            <w:bottom w:val="none" w:sz="0" w:space="0" w:color="auto"/>
            <w:right w:val="none" w:sz="0" w:space="0" w:color="auto"/>
          </w:divBdr>
        </w:div>
        <w:div w:id="839857038">
          <w:marLeft w:val="0"/>
          <w:marRight w:val="0"/>
          <w:marTop w:val="0"/>
          <w:marBottom w:val="0"/>
          <w:divBdr>
            <w:top w:val="none" w:sz="0" w:space="0" w:color="auto"/>
            <w:left w:val="none" w:sz="0" w:space="0" w:color="auto"/>
            <w:bottom w:val="none" w:sz="0" w:space="0" w:color="auto"/>
            <w:right w:val="none" w:sz="0" w:space="0" w:color="auto"/>
          </w:divBdr>
        </w:div>
        <w:div w:id="849487845">
          <w:marLeft w:val="0"/>
          <w:marRight w:val="0"/>
          <w:marTop w:val="0"/>
          <w:marBottom w:val="0"/>
          <w:divBdr>
            <w:top w:val="none" w:sz="0" w:space="0" w:color="auto"/>
            <w:left w:val="none" w:sz="0" w:space="0" w:color="auto"/>
            <w:bottom w:val="none" w:sz="0" w:space="0" w:color="auto"/>
            <w:right w:val="none" w:sz="0" w:space="0" w:color="auto"/>
          </w:divBdr>
        </w:div>
        <w:div w:id="877006015">
          <w:marLeft w:val="0"/>
          <w:marRight w:val="0"/>
          <w:marTop w:val="0"/>
          <w:marBottom w:val="0"/>
          <w:divBdr>
            <w:top w:val="none" w:sz="0" w:space="0" w:color="auto"/>
            <w:left w:val="none" w:sz="0" w:space="0" w:color="auto"/>
            <w:bottom w:val="none" w:sz="0" w:space="0" w:color="auto"/>
            <w:right w:val="none" w:sz="0" w:space="0" w:color="auto"/>
          </w:divBdr>
        </w:div>
        <w:div w:id="958295989">
          <w:marLeft w:val="0"/>
          <w:marRight w:val="0"/>
          <w:marTop w:val="0"/>
          <w:marBottom w:val="0"/>
          <w:divBdr>
            <w:top w:val="none" w:sz="0" w:space="0" w:color="auto"/>
            <w:left w:val="none" w:sz="0" w:space="0" w:color="auto"/>
            <w:bottom w:val="none" w:sz="0" w:space="0" w:color="auto"/>
            <w:right w:val="none" w:sz="0" w:space="0" w:color="auto"/>
          </w:divBdr>
        </w:div>
        <w:div w:id="1007177805">
          <w:marLeft w:val="0"/>
          <w:marRight w:val="0"/>
          <w:marTop w:val="0"/>
          <w:marBottom w:val="0"/>
          <w:divBdr>
            <w:top w:val="none" w:sz="0" w:space="0" w:color="auto"/>
            <w:left w:val="none" w:sz="0" w:space="0" w:color="auto"/>
            <w:bottom w:val="none" w:sz="0" w:space="0" w:color="auto"/>
            <w:right w:val="none" w:sz="0" w:space="0" w:color="auto"/>
          </w:divBdr>
        </w:div>
        <w:div w:id="1022128435">
          <w:marLeft w:val="0"/>
          <w:marRight w:val="0"/>
          <w:marTop w:val="0"/>
          <w:marBottom w:val="0"/>
          <w:divBdr>
            <w:top w:val="none" w:sz="0" w:space="0" w:color="auto"/>
            <w:left w:val="none" w:sz="0" w:space="0" w:color="auto"/>
            <w:bottom w:val="none" w:sz="0" w:space="0" w:color="auto"/>
            <w:right w:val="none" w:sz="0" w:space="0" w:color="auto"/>
          </w:divBdr>
        </w:div>
        <w:div w:id="1080325694">
          <w:marLeft w:val="0"/>
          <w:marRight w:val="0"/>
          <w:marTop w:val="0"/>
          <w:marBottom w:val="0"/>
          <w:divBdr>
            <w:top w:val="none" w:sz="0" w:space="0" w:color="auto"/>
            <w:left w:val="none" w:sz="0" w:space="0" w:color="auto"/>
            <w:bottom w:val="none" w:sz="0" w:space="0" w:color="auto"/>
            <w:right w:val="none" w:sz="0" w:space="0" w:color="auto"/>
          </w:divBdr>
        </w:div>
        <w:div w:id="1098600171">
          <w:marLeft w:val="0"/>
          <w:marRight w:val="0"/>
          <w:marTop w:val="0"/>
          <w:marBottom w:val="0"/>
          <w:divBdr>
            <w:top w:val="none" w:sz="0" w:space="0" w:color="auto"/>
            <w:left w:val="none" w:sz="0" w:space="0" w:color="auto"/>
            <w:bottom w:val="none" w:sz="0" w:space="0" w:color="auto"/>
            <w:right w:val="none" w:sz="0" w:space="0" w:color="auto"/>
          </w:divBdr>
        </w:div>
        <w:div w:id="1103380902">
          <w:marLeft w:val="0"/>
          <w:marRight w:val="0"/>
          <w:marTop w:val="0"/>
          <w:marBottom w:val="0"/>
          <w:divBdr>
            <w:top w:val="none" w:sz="0" w:space="0" w:color="auto"/>
            <w:left w:val="none" w:sz="0" w:space="0" w:color="auto"/>
            <w:bottom w:val="none" w:sz="0" w:space="0" w:color="auto"/>
            <w:right w:val="none" w:sz="0" w:space="0" w:color="auto"/>
          </w:divBdr>
        </w:div>
        <w:div w:id="1111586137">
          <w:marLeft w:val="0"/>
          <w:marRight w:val="0"/>
          <w:marTop w:val="0"/>
          <w:marBottom w:val="0"/>
          <w:divBdr>
            <w:top w:val="none" w:sz="0" w:space="0" w:color="auto"/>
            <w:left w:val="none" w:sz="0" w:space="0" w:color="auto"/>
            <w:bottom w:val="none" w:sz="0" w:space="0" w:color="auto"/>
            <w:right w:val="none" w:sz="0" w:space="0" w:color="auto"/>
          </w:divBdr>
        </w:div>
        <w:div w:id="1166091419">
          <w:marLeft w:val="0"/>
          <w:marRight w:val="0"/>
          <w:marTop w:val="0"/>
          <w:marBottom w:val="0"/>
          <w:divBdr>
            <w:top w:val="none" w:sz="0" w:space="0" w:color="auto"/>
            <w:left w:val="none" w:sz="0" w:space="0" w:color="auto"/>
            <w:bottom w:val="none" w:sz="0" w:space="0" w:color="auto"/>
            <w:right w:val="none" w:sz="0" w:space="0" w:color="auto"/>
          </w:divBdr>
        </w:div>
        <w:div w:id="1257521034">
          <w:marLeft w:val="0"/>
          <w:marRight w:val="0"/>
          <w:marTop w:val="0"/>
          <w:marBottom w:val="0"/>
          <w:divBdr>
            <w:top w:val="none" w:sz="0" w:space="0" w:color="auto"/>
            <w:left w:val="none" w:sz="0" w:space="0" w:color="auto"/>
            <w:bottom w:val="none" w:sz="0" w:space="0" w:color="auto"/>
            <w:right w:val="none" w:sz="0" w:space="0" w:color="auto"/>
          </w:divBdr>
        </w:div>
        <w:div w:id="1285697434">
          <w:marLeft w:val="0"/>
          <w:marRight w:val="0"/>
          <w:marTop w:val="0"/>
          <w:marBottom w:val="0"/>
          <w:divBdr>
            <w:top w:val="none" w:sz="0" w:space="0" w:color="auto"/>
            <w:left w:val="none" w:sz="0" w:space="0" w:color="auto"/>
            <w:bottom w:val="none" w:sz="0" w:space="0" w:color="auto"/>
            <w:right w:val="none" w:sz="0" w:space="0" w:color="auto"/>
          </w:divBdr>
        </w:div>
        <w:div w:id="1312053487">
          <w:marLeft w:val="0"/>
          <w:marRight w:val="0"/>
          <w:marTop w:val="0"/>
          <w:marBottom w:val="0"/>
          <w:divBdr>
            <w:top w:val="none" w:sz="0" w:space="0" w:color="auto"/>
            <w:left w:val="none" w:sz="0" w:space="0" w:color="auto"/>
            <w:bottom w:val="none" w:sz="0" w:space="0" w:color="auto"/>
            <w:right w:val="none" w:sz="0" w:space="0" w:color="auto"/>
          </w:divBdr>
        </w:div>
        <w:div w:id="1321696424">
          <w:marLeft w:val="0"/>
          <w:marRight w:val="0"/>
          <w:marTop w:val="0"/>
          <w:marBottom w:val="0"/>
          <w:divBdr>
            <w:top w:val="none" w:sz="0" w:space="0" w:color="auto"/>
            <w:left w:val="none" w:sz="0" w:space="0" w:color="auto"/>
            <w:bottom w:val="none" w:sz="0" w:space="0" w:color="auto"/>
            <w:right w:val="none" w:sz="0" w:space="0" w:color="auto"/>
          </w:divBdr>
        </w:div>
        <w:div w:id="1322731143">
          <w:marLeft w:val="0"/>
          <w:marRight w:val="0"/>
          <w:marTop w:val="0"/>
          <w:marBottom w:val="0"/>
          <w:divBdr>
            <w:top w:val="none" w:sz="0" w:space="0" w:color="auto"/>
            <w:left w:val="none" w:sz="0" w:space="0" w:color="auto"/>
            <w:bottom w:val="none" w:sz="0" w:space="0" w:color="auto"/>
            <w:right w:val="none" w:sz="0" w:space="0" w:color="auto"/>
          </w:divBdr>
        </w:div>
        <w:div w:id="1349139103">
          <w:marLeft w:val="0"/>
          <w:marRight w:val="0"/>
          <w:marTop w:val="0"/>
          <w:marBottom w:val="0"/>
          <w:divBdr>
            <w:top w:val="none" w:sz="0" w:space="0" w:color="auto"/>
            <w:left w:val="none" w:sz="0" w:space="0" w:color="auto"/>
            <w:bottom w:val="none" w:sz="0" w:space="0" w:color="auto"/>
            <w:right w:val="none" w:sz="0" w:space="0" w:color="auto"/>
          </w:divBdr>
        </w:div>
        <w:div w:id="1396584274">
          <w:marLeft w:val="0"/>
          <w:marRight w:val="0"/>
          <w:marTop w:val="0"/>
          <w:marBottom w:val="0"/>
          <w:divBdr>
            <w:top w:val="none" w:sz="0" w:space="0" w:color="auto"/>
            <w:left w:val="none" w:sz="0" w:space="0" w:color="auto"/>
            <w:bottom w:val="none" w:sz="0" w:space="0" w:color="auto"/>
            <w:right w:val="none" w:sz="0" w:space="0" w:color="auto"/>
          </w:divBdr>
        </w:div>
        <w:div w:id="1411391038">
          <w:marLeft w:val="0"/>
          <w:marRight w:val="0"/>
          <w:marTop w:val="0"/>
          <w:marBottom w:val="0"/>
          <w:divBdr>
            <w:top w:val="none" w:sz="0" w:space="0" w:color="auto"/>
            <w:left w:val="none" w:sz="0" w:space="0" w:color="auto"/>
            <w:bottom w:val="none" w:sz="0" w:space="0" w:color="auto"/>
            <w:right w:val="none" w:sz="0" w:space="0" w:color="auto"/>
          </w:divBdr>
        </w:div>
        <w:div w:id="1412195644">
          <w:marLeft w:val="0"/>
          <w:marRight w:val="0"/>
          <w:marTop w:val="0"/>
          <w:marBottom w:val="0"/>
          <w:divBdr>
            <w:top w:val="none" w:sz="0" w:space="0" w:color="auto"/>
            <w:left w:val="none" w:sz="0" w:space="0" w:color="auto"/>
            <w:bottom w:val="none" w:sz="0" w:space="0" w:color="auto"/>
            <w:right w:val="none" w:sz="0" w:space="0" w:color="auto"/>
          </w:divBdr>
        </w:div>
        <w:div w:id="1438712536">
          <w:marLeft w:val="0"/>
          <w:marRight w:val="0"/>
          <w:marTop w:val="0"/>
          <w:marBottom w:val="0"/>
          <w:divBdr>
            <w:top w:val="none" w:sz="0" w:space="0" w:color="auto"/>
            <w:left w:val="none" w:sz="0" w:space="0" w:color="auto"/>
            <w:bottom w:val="none" w:sz="0" w:space="0" w:color="auto"/>
            <w:right w:val="none" w:sz="0" w:space="0" w:color="auto"/>
          </w:divBdr>
        </w:div>
        <w:div w:id="1441954261">
          <w:marLeft w:val="0"/>
          <w:marRight w:val="0"/>
          <w:marTop w:val="0"/>
          <w:marBottom w:val="0"/>
          <w:divBdr>
            <w:top w:val="none" w:sz="0" w:space="0" w:color="auto"/>
            <w:left w:val="none" w:sz="0" w:space="0" w:color="auto"/>
            <w:bottom w:val="none" w:sz="0" w:space="0" w:color="auto"/>
            <w:right w:val="none" w:sz="0" w:space="0" w:color="auto"/>
          </w:divBdr>
        </w:div>
        <w:div w:id="1448112428">
          <w:marLeft w:val="0"/>
          <w:marRight w:val="0"/>
          <w:marTop w:val="0"/>
          <w:marBottom w:val="0"/>
          <w:divBdr>
            <w:top w:val="none" w:sz="0" w:space="0" w:color="auto"/>
            <w:left w:val="none" w:sz="0" w:space="0" w:color="auto"/>
            <w:bottom w:val="none" w:sz="0" w:space="0" w:color="auto"/>
            <w:right w:val="none" w:sz="0" w:space="0" w:color="auto"/>
          </w:divBdr>
        </w:div>
        <w:div w:id="1526793268">
          <w:marLeft w:val="0"/>
          <w:marRight w:val="0"/>
          <w:marTop w:val="0"/>
          <w:marBottom w:val="0"/>
          <w:divBdr>
            <w:top w:val="none" w:sz="0" w:space="0" w:color="auto"/>
            <w:left w:val="none" w:sz="0" w:space="0" w:color="auto"/>
            <w:bottom w:val="none" w:sz="0" w:space="0" w:color="auto"/>
            <w:right w:val="none" w:sz="0" w:space="0" w:color="auto"/>
          </w:divBdr>
        </w:div>
        <w:div w:id="1564944619">
          <w:marLeft w:val="0"/>
          <w:marRight w:val="0"/>
          <w:marTop w:val="0"/>
          <w:marBottom w:val="0"/>
          <w:divBdr>
            <w:top w:val="none" w:sz="0" w:space="0" w:color="auto"/>
            <w:left w:val="none" w:sz="0" w:space="0" w:color="auto"/>
            <w:bottom w:val="none" w:sz="0" w:space="0" w:color="auto"/>
            <w:right w:val="none" w:sz="0" w:space="0" w:color="auto"/>
          </w:divBdr>
        </w:div>
        <w:div w:id="1572038397">
          <w:marLeft w:val="0"/>
          <w:marRight w:val="0"/>
          <w:marTop w:val="0"/>
          <w:marBottom w:val="0"/>
          <w:divBdr>
            <w:top w:val="none" w:sz="0" w:space="0" w:color="auto"/>
            <w:left w:val="none" w:sz="0" w:space="0" w:color="auto"/>
            <w:bottom w:val="none" w:sz="0" w:space="0" w:color="auto"/>
            <w:right w:val="none" w:sz="0" w:space="0" w:color="auto"/>
          </w:divBdr>
        </w:div>
        <w:div w:id="1590232752">
          <w:marLeft w:val="0"/>
          <w:marRight w:val="0"/>
          <w:marTop w:val="0"/>
          <w:marBottom w:val="0"/>
          <w:divBdr>
            <w:top w:val="none" w:sz="0" w:space="0" w:color="auto"/>
            <w:left w:val="none" w:sz="0" w:space="0" w:color="auto"/>
            <w:bottom w:val="none" w:sz="0" w:space="0" w:color="auto"/>
            <w:right w:val="none" w:sz="0" w:space="0" w:color="auto"/>
          </w:divBdr>
        </w:div>
        <w:div w:id="1642543056">
          <w:marLeft w:val="0"/>
          <w:marRight w:val="0"/>
          <w:marTop w:val="0"/>
          <w:marBottom w:val="0"/>
          <w:divBdr>
            <w:top w:val="none" w:sz="0" w:space="0" w:color="auto"/>
            <w:left w:val="none" w:sz="0" w:space="0" w:color="auto"/>
            <w:bottom w:val="none" w:sz="0" w:space="0" w:color="auto"/>
            <w:right w:val="none" w:sz="0" w:space="0" w:color="auto"/>
          </w:divBdr>
        </w:div>
        <w:div w:id="1666011913">
          <w:marLeft w:val="0"/>
          <w:marRight w:val="0"/>
          <w:marTop w:val="0"/>
          <w:marBottom w:val="0"/>
          <w:divBdr>
            <w:top w:val="none" w:sz="0" w:space="0" w:color="auto"/>
            <w:left w:val="none" w:sz="0" w:space="0" w:color="auto"/>
            <w:bottom w:val="none" w:sz="0" w:space="0" w:color="auto"/>
            <w:right w:val="none" w:sz="0" w:space="0" w:color="auto"/>
          </w:divBdr>
        </w:div>
        <w:div w:id="1711151538">
          <w:marLeft w:val="0"/>
          <w:marRight w:val="0"/>
          <w:marTop w:val="0"/>
          <w:marBottom w:val="0"/>
          <w:divBdr>
            <w:top w:val="none" w:sz="0" w:space="0" w:color="auto"/>
            <w:left w:val="none" w:sz="0" w:space="0" w:color="auto"/>
            <w:bottom w:val="none" w:sz="0" w:space="0" w:color="auto"/>
            <w:right w:val="none" w:sz="0" w:space="0" w:color="auto"/>
          </w:divBdr>
        </w:div>
        <w:div w:id="1809589479">
          <w:marLeft w:val="0"/>
          <w:marRight w:val="0"/>
          <w:marTop w:val="0"/>
          <w:marBottom w:val="0"/>
          <w:divBdr>
            <w:top w:val="none" w:sz="0" w:space="0" w:color="auto"/>
            <w:left w:val="none" w:sz="0" w:space="0" w:color="auto"/>
            <w:bottom w:val="none" w:sz="0" w:space="0" w:color="auto"/>
            <w:right w:val="none" w:sz="0" w:space="0" w:color="auto"/>
          </w:divBdr>
        </w:div>
        <w:div w:id="1813130968">
          <w:marLeft w:val="0"/>
          <w:marRight w:val="0"/>
          <w:marTop w:val="0"/>
          <w:marBottom w:val="0"/>
          <w:divBdr>
            <w:top w:val="none" w:sz="0" w:space="0" w:color="auto"/>
            <w:left w:val="none" w:sz="0" w:space="0" w:color="auto"/>
            <w:bottom w:val="none" w:sz="0" w:space="0" w:color="auto"/>
            <w:right w:val="none" w:sz="0" w:space="0" w:color="auto"/>
          </w:divBdr>
        </w:div>
        <w:div w:id="1847549228">
          <w:marLeft w:val="0"/>
          <w:marRight w:val="0"/>
          <w:marTop w:val="0"/>
          <w:marBottom w:val="0"/>
          <w:divBdr>
            <w:top w:val="none" w:sz="0" w:space="0" w:color="auto"/>
            <w:left w:val="none" w:sz="0" w:space="0" w:color="auto"/>
            <w:bottom w:val="none" w:sz="0" w:space="0" w:color="auto"/>
            <w:right w:val="none" w:sz="0" w:space="0" w:color="auto"/>
          </w:divBdr>
        </w:div>
        <w:div w:id="1880509314">
          <w:marLeft w:val="0"/>
          <w:marRight w:val="0"/>
          <w:marTop w:val="0"/>
          <w:marBottom w:val="0"/>
          <w:divBdr>
            <w:top w:val="none" w:sz="0" w:space="0" w:color="auto"/>
            <w:left w:val="none" w:sz="0" w:space="0" w:color="auto"/>
            <w:bottom w:val="none" w:sz="0" w:space="0" w:color="auto"/>
            <w:right w:val="none" w:sz="0" w:space="0" w:color="auto"/>
          </w:divBdr>
        </w:div>
        <w:div w:id="1918201863">
          <w:marLeft w:val="0"/>
          <w:marRight w:val="0"/>
          <w:marTop w:val="0"/>
          <w:marBottom w:val="0"/>
          <w:divBdr>
            <w:top w:val="none" w:sz="0" w:space="0" w:color="auto"/>
            <w:left w:val="none" w:sz="0" w:space="0" w:color="auto"/>
            <w:bottom w:val="none" w:sz="0" w:space="0" w:color="auto"/>
            <w:right w:val="none" w:sz="0" w:space="0" w:color="auto"/>
          </w:divBdr>
        </w:div>
        <w:div w:id="1965962666">
          <w:marLeft w:val="0"/>
          <w:marRight w:val="0"/>
          <w:marTop w:val="0"/>
          <w:marBottom w:val="0"/>
          <w:divBdr>
            <w:top w:val="none" w:sz="0" w:space="0" w:color="auto"/>
            <w:left w:val="none" w:sz="0" w:space="0" w:color="auto"/>
            <w:bottom w:val="none" w:sz="0" w:space="0" w:color="auto"/>
            <w:right w:val="none" w:sz="0" w:space="0" w:color="auto"/>
          </w:divBdr>
        </w:div>
        <w:div w:id="1996303473">
          <w:marLeft w:val="0"/>
          <w:marRight w:val="0"/>
          <w:marTop w:val="0"/>
          <w:marBottom w:val="0"/>
          <w:divBdr>
            <w:top w:val="none" w:sz="0" w:space="0" w:color="auto"/>
            <w:left w:val="none" w:sz="0" w:space="0" w:color="auto"/>
            <w:bottom w:val="none" w:sz="0" w:space="0" w:color="auto"/>
            <w:right w:val="none" w:sz="0" w:space="0" w:color="auto"/>
          </w:divBdr>
        </w:div>
        <w:div w:id="2003701789">
          <w:marLeft w:val="0"/>
          <w:marRight w:val="0"/>
          <w:marTop w:val="0"/>
          <w:marBottom w:val="0"/>
          <w:divBdr>
            <w:top w:val="none" w:sz="0" w:space="0" w:color="auto"/>
            <w:left w:val="none" w:sz="0" w:space="0" w:color="auto"/>
            <w:bottom w:val="none" w:sz="0" w:space="0" w:color="auto"/>
            <w:right w:val="none" w:sz="0" w:space="0" w:color="auto"/>
          </w:divBdr>
        </w:div>
        <w:div w:id="2029944104">
          <w:marLeft w:val="0"/>
          <w:marRight w:val="0"/>
          <w:marTop w:val="0"/>
          <w:marBottom w:val="0"/>
          <w:divBdr>
            <w:top w:val="none" w:sz="0" w:space="0" w:color="auto"/>
            <w:left w:val="none" w:sz="0" w:space="0" w:color="auto"/>
            <w:bottom w:val="none" w:sz="0" w:space="0" w:color="auto"/>
            <w:right w:val="none" w:sz="0" w:space="0" w:color="auto"/>
          </w:divBdr>
        </w:div>
        <w:div w:id="2122532486">
          <w:marLeft w:val="0"/>
          <w:marRight w:val="0"/>
          <w:marTop w:val="0"/>
          <w:marBottom w:val="0"/>
          <w:divBdr>
            <w:top w:val="none" w:sz="0" w:space="0" w:color="auto"/>
            <w:left w:val="none" w:sz="0" w:space="0" w:color="auto"/>
            <w:bottom w:val="none" w:sz="0" w:space="0" w:color="auto"/>
            <w:right w:val="none" w:sz="0" w:space="0" w:color="auto"/>
          </w:divBdr>
        </w:div>
        <w:div w:id="2140224561">
          <w:marLeft w:val="0"/>
          <w:marRight w:val="0"/>
          <w:marTop w:val="0"/>
          <w:marBottom w:val="0"/>
          <w:divBdr>
            <w:top w:val="none" w:sz="0" w:space="0" w:color="auto"/>
            <w:left w:val="none" w:sz="0" w:space="0" w:color="auto"/>
            <w:bottom w:val="none" w:sz="0" w:space="0" w:color="auto"/>
            <w:right w:val="none" w:sz="0" w:space="0" w:color="auto"/>
          </w:divBdr>
        </w:div>
      </w:divsChild>
    </w:div>
    <w:div w:id="1643806705">
      <w:bodyDiv w:val="1"/>
      <w:marLeft w:val="0"/>
      <w:marRight w:val="0"/>
      <w:marTop w:val="0"/>
      <w:marBottom w:val="0"/>
      <w:divBdr>
        <w:top w:val="none" w:sz="0" w:space="0" w:color="auto"/>
        <w:left w:val="none" w:sz="0" w:space="0" w:color="auto"/>
        <w:bottom w:val="none" w:sz="0" w:space="0" w:color="auto"/>
        <w:right w:val="none" w:sz="0" w:space="0" w:color="auto"/>
      </w:divBdr>
    </w:div>
    <w:div w:id="18004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ubacz@mazowia.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krawczyk@mazowia.eu"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gutowska@mazowia.e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14797.D760958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3230</Words>
  <Characters>19384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MJWPU</dc:creator>
  <cp:lastModifiedBy>p.gutowska</cp:lastModifiedBy>
  <cp:revision>2</cp:revision>
  <cp:lastPrinted>2015-05-15T08:58:00Z</cp:lastPrinted>
  <dcterms:created xsi:type="dcterms:W3CDTF">2016-01-08T08:51:00Z</dcterms:created>
  <dcterms:modified xsi:type="dcterms:W3CDTF">2016-01-08T08:51:00Z</dcterms:modified>
</cp:coreProperties>
</file>